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4EDA" w14:textId="00FE11D2" w:rsidR="00FE762A" w:rsidRDefault="00FE762A" w:rsidP="00850CB2">
      <w:pPr>
        <w:pStyle w:val="Kop1zondernummerKabouterhuis"/>
      </w:pPr>
      <w:r>
        <w:t>Onderwijs</w:t>
      </w:r>
      <w:r w:rsidR="000E5AC3">
        <w:t>-</w:t>
      </w:r>
      <w:r>
        <w:t>zorg</w:t>
      </w:r>
      <w:r w:rsidR="000E5AC3">
        <w:t>-</w:t>
      </w:r>
      <w:r>
        <w:t>arrangement (OZA)</w:t>
      </w:r>
    </w:p>
    <w:p w14:paraId="7FD0DB3C" w14:textId="3A9F6A80" w:rsidR="00FE762A" w:rsidRDefault="00FE762A" w:rsidP="00FE762A">
      <w:pPr>
        <w:pStyle w:val="paragrap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1082">
        <w:rPr>
          <w:rFonts w:ascii="Calibri" w:hAnsi="Calibri" w:cs="Calibri"/>
          <w:color w:val="000000"/>
          <w:sz w:val="22"/>
          <w:szCs w:val="22"/>
        </w:rPr>
        <w:t xml:space="preserve">Bedankt voor </w:t>
      </w:r>
      <w:r>
        <w:rPr>
          <w:rFonts w:ascii="Calibri" w:hAnsi="Calibri" w:cs="Calibri"/>
          <w:color w:val="000000"/>
          <w:sz w:val="22"/>
          <w:szCs w:val="22"/>
        </w:rPr>
        <w:t>uw</w:t>
      </w:r>
      <w:r w:rsidRPr="00B21082">
        <w:rPr>
          <w:rFonts w:ascii="Calibri" w:hAnsi="Calibri" w:cs="Calibri"/>
          <w:color w:val="000000"/>
          <w:sz w:val="22"/>
          <w:szCs w:val="22"/>
        </w:rPr>
        <w:t xml:space="preserve"> interesse in een onderwijs</w:t>
      </w:r>
      <w:r w:rsidR="000E5AC3">
        <w:rPr>
          <w:rFonts w:ascii="Calibri" w:hAnsi="Calibri" w:cs="Calibri"/>
          <w:color w:val="000000"/>
          <w:sz w:val="22"/>
          <w:szCs w:val="22"/>
        </w:rPr>
        <w:t>-</w:t>
      </w:r>
      <w:r w:rsidRPr="00B21082">
        <w:rPr>
          <w:rFonts w:ascii="Calibri" w:hAnsi="Calibri" w:cs="Calibri"/>
          <w:color w:val="000000"/>
          <w:sz w:val="22"/>
          <w:szCs w:val="22"/>
        </w:rPr>
        <w:t>zorg</w:t>
      </w:r>
      <w:r w:rsidR="000E5AC3">
        <w:rPr>
          <w:rFonts w:ascii="Calibri" w:hAnsi="Calibri" w:cs="Calibri"/>
          <w:color w:val="000000"/>
          <w:sz w:val="22"/>
          <w:szCs w:val="22"/>
        </w:rPr>
        <w:t>-</w:t>
      </w:r>
      <w:r w:rsidRPr="00B21082">
        <w:rPr>
          <w:rFonts w:ascii="Calibri" w:hAnsi="Calibri" w:cs="Calibri"/>
          <w:color w:val="000000"/>
          <w:sz w:val="22"/>
          <w:szCs w:val="22"/>
        </w:rPr>
        <w:t xml:space="preserve">arrangement. Om een passende offerte te kunnen </w:t>
      </w:r>
      <w:r>
        <w:rPr>
          <w:rFonts w:ascii="Calibri" w:hAnsi="Calibri" w:cs="Calibri"/>
          <w:color w:val="000000"/>
          <w:sz w:val="22"/>
          <w:szCs w:val="22"/>
        </w:rPr>
        <w:t>op</w:t>
      </w:r>
      <w:r w:rsidRPr="00B21082">
        <w:rPr>
          <w:rFonts w:ascii="Calibri" w:hAnsi="Calibri" w:cs="Calibri"/>
          <w:color w:val="000000"/>
          <w:sz w:val="22"/>
          <w:szCs w:val="22"/>
        </w:rPr>
        <w:t>stellen, hebben we nog wat aanvullende gegevens nodig</w:t>
      </w:r>
      <w:r>
        <w:rPr>
          <w:rFonts w:ascii="Calibri" w:hAnsi="Calibri" w:cs="Calibri"/>
          <w:color w:val="000000"/>
          <w:sz w:val="22"/>
          <w:szCs w:val="22"/>
        </w:rPr>
        <w:t xml:space="preserve"> (zie onderstaand formulier). </w:t>
      </w:r>
    </w:p>
    <w:p w14:paraId="0A777DCB" w14:textId="77777777" w:rsidR="00FE762A" w:rsidRDefault="00FE762A" w:rsidP="00FE762A">
      <w:pPr>
        <w:pStyle w:val="paragrap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Stuur het volledig ingevulde formulier naar </w:t>
      </w:r>
      <w:hyperlink r:id="rId12" w:history="1">
        <w:r w:rsidRPr="002F21AE">
          <w:rPr>
            <w:rStyle w:val="Hyperlink"/>
            <w:rFonts w:ascii="Calibri" w:hAnsi="Calibri" w:cs="Calibri"/>
            <w:sz w:val="22"/>
            <w:szCs w:val="22"/>
          </w:rPr>
          <w:t>preventie@kabouterhuis.nl</w:t>
        </w:r>
      </w:hyperlink>
    </w:p>
    <w:p w14:paraId="252184ED" w14:textId="27E123E8" w:rsidR="00FE762A" w:rsidRPr="00FE762A" w:rsidRDefault="005D66BC" w:rsidP="00FE762A">
      <w:pPr>
        <w:pStyle w:val="paragrap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Heeft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u 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vooraf </w:t>
      </w:r>
      <w:r w:rsidR="00000DF1">
        <w:rPr>
          <w:rFonts w:ascii="Calibri" w:hAnsi="Calibri" w:cs="Calibri"/>
          <w:i/>
          <w:iCs/>
          <w:color w:val="000000"/>
          <w:sz w:val="22"/>
          <w:szCs w:val="22"/>
        </w:rPr>
        <w:t>vragen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 over welke vorm van het onderwijs</w:t>
      </w:r>
      <w:r w:rsidR="002701CD">
        <w:rPr>
          <w:rFonts w:ascii="Calibri" w:hAnsi="Calibri" w:cs="Calibri"/>
          <w:i/>
          <w:iCs/>
          <w:color w:val="000000"/>
          <w:sz w:val="22"/>
          <w:szCs w:val="22"/>
        </w:rPr>
        <w:t>-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>zorg</w:t>
      </w:r>
      <w:r w:rsidR="002701CD">
        <w:rPr>
          <w:rFonts w:ascii="Calibri" w:hAnsi="Calibri" w:cs="Calibri"/>
          <w:i/>
          <w:iCs/>
          <w:color w:val="000000"/>
          <w:sz w:val="22"/>
          <w:szCs w:val="22"/>
        </w:rPr>
        <w:t>-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>arrangement het meest passend is</w:t>
      </w:r>
      <w:r w:rsidR="007F4766">
        <w:rPr>
          <w:rFonts w:ascii="Calibri" w:hAnsi="Calibri" w:cs="Calibri"/>
          <w:i/>
          <w:iCs/>
          <w:color w:val="000000"/>
          <w:sz w:val="22"/>
          <w:szCs w:val="22"/>
        </w:rPr>
        <w:t>?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7F4766">
        <w:rPr>
          <w:rFonts w:ascii="Calibri" w:hAnsi="Calibri" w:cs="Calibri"/>
          <w:i/>
          <w:iCs/>
          <w:color w:val="000000"/>
          <w:sz w:val="22"/>
          <w:szCs w:val="22"/>
        </w:rPr>
        <w:t>M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ail naar </w:t>
      </w:r>
      <w:hyperlink r:id="rId13" w:history="1">
        <w:r w:rsidR="00FE762A" w:rsidRPr="00FE762A">
          <w:rPr>
            <w:rStyle w:val="Hyperlink"/>
            <w:rFonts w:ascii="Calibri" w:hAnsi="Calibri" w:cs="Calibri"/>
            <w:i/>
            <w:iCs/>
            <w:sz w:val="22"/>
            <w:szCs w:val="22"/>
          </w:rPr>
          <w:t>preventie@kabouterhuis.nl</w:t>
        </w:r>
      </w:hyperlink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7F4766">
        <w:rPr>
          <w:rFonts w:ascii="Calibri" w:hAnsi="Calibri" w:cs="Calibri"/>
          <w:i/>
          <w:iCs/>
          <w:color w:val="000000"/>
          <w:sz w:val="22"/>
          <w:szCs w:val="22"/>
        </w:rPr>
        <w:t>dan neemt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 de preventiecoördinator</w:t>
      </w:r>
      <w:r w:rsidR="007F4766">
        <w:rPr>
          <w:rFonts w:ascii="Calibri" w:hAnsi="Calibri" w:cs="Calibri"/>
          <w:i/>
          <w:iCs/>
          <w:color w:val="000000"/>
          <w:sz w:val="22"/>
          <w:szCs w:val="22"/>
        </w:rPr>
        <w:t xml:space="preserve"> contact met u op</w:t>
      </w:r>
      <w:r w:rsid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. </w:t>
      </w:r>
      <w:r w:rsidR="00FE762A" w:rsidRPr="00FE762A">
        <w:rPr>
          <w:rFonts w:ascii="Calibri" w:hAnsi="Calibri" w:cs="Calibri"/>
          <w:b/>
          <w:bCs/>
          <w:color w:val="000000"/>
          <w:sz w:val="22"/>
          <w:szCs w:val="2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6261"/>
      </w:tblGrid>
      <w:tr w:rsidR="00FE762A" w:rsidRPr="00B21082" w14:paraId="241EA3CB" w14:textId="77777777" w:rsidTr="00554072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4A13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OZA aanvraag</w:t>
            </w:r>
          </w:p>
        </w:tc>
        <w:tc>
          <w:tcPr>
            <w:tcW w:w="6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6371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Invullen door school</w:t>
            </w:r>
          </w:p>
        </w:tc>
      </w:tr>
      <w:tr w:rsidR="00FE762A" w:rsidRPr="00B21082" w14:paraId="14D39F05" w14:textId="77777777" w:rsidTr="00554072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6FFF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Naam kind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6DE3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3311F57B" w14:textId="77777777" w:rsidTr="00554072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388B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BSN nummer kind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E90A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424B23A2" w14:textId="77777777" w:rsidTr="00554072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34926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Naam school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0C00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367A1F87" w14:textId="77777777" w:rsidTr="00554072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CA34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Adres school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0A41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38EA94B6" w14:textId="77777777" w:rsidTr="00554072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5590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Gewenste startdatum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2EC8" w14:textId="76664AEF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7669DF10" w14:textId="77777777" w:rsidTr="00554072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7CCE2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Aantal weken 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A782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Standaard: 8 weken /  Zachte landing: 4 weken / Observatie: 1 week</w:t>
            </w:r>
          </w:p>
          <w:p w14:paraId="183602EA" w14:textId="77777777" w:rsidR="00FE762A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Hiervan kan worden afgeweken; geef aan:</w:t>
            </w:r>
          </w:p>
          <w:p w14:paraId="6B1A98EE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E762A" w:rsidRPr="00B21082" w14:paraId="70244086" w14:textId="77777777" w:rsidTr="00554072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F6BB6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Aantal keer p/w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40B8B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Standaard: 2 keer p.w. 1,5 uur / Zachte landing: 2 keer p.w. 1 uur / Observatie: 2 keer p.w. 1,5 uur</w:t>
            </w:r>
          </w:p>
          <w:p w14:paraId="796BB8F2" w14:textId="77777777" w:rsidR="00FE762A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Hiervan kan worden afgeweken; geef aan:</w:t>
            </w:r>
          </w:p>
          <w:p w14:paraId="34A319DF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54072" w:rsidRPr="00B21082" w14:paraId="1BC46C8E" w14:textId="77777777" w:rsidTr="00554072"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EC52" w14:textId="65C5E6C1" w:rsidR="00554072" w:rsidRPr="00B21082" w:rsidRDefault="00554072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Eventuele bijzonderheden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09BD" w14:textId="0CB6B36D" w:rsidR="00554072" w:rsidRPr="00554072" w:rsidRDefault="00554072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B</w:t>
            </w:r>
            <w:r w:rsidR="00E37F1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ijvoorbeeld: kind komt alleen naar school op de volgende dagen…</w:t>
            </w:r>
          </w:p>
        </w:tc>
      </w:tr>
      <w:tr w:rsidR="00FE762A" w:rsidRPr="00B21082" w14:paraId="59016852" w14:textId="77777777" w:rsidTr="00554072"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3D94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Opdrachtgever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3BFE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69CA0E1B" w14:textId="77777777" w:rsidTr="00554072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051B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Contactpersoon school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A531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07AE3140" w14:textId="77777777" w:rsidTr="00554072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22B0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Email adres contactpersoon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7D9A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2FB3FFF1" w14:textId="77777777" w:rsidTr="00554072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0F7C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Telefoonnummer contactpersoon 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DA77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63742E61" w14:textId="77777777" w:rsidTr="00554072">
        <w:trPr>
          <w:trHeight w:val="114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8C01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Hulpvraag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D8D4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B24389E" w14:textId="77777777" w:rsidR="00FE762A" w:rsidRDefault="00FE762A" w:rsidP="00FE762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79D0F7E" w14:textId="77777777" w:rsidR="00FE762A" w:rsidRDefault="00FE762A" w:rsidP="00FE762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2BD0E6C" w14:textId="77777777" w:rsidR="006238CE" w:rsidRPr="00915DD4" w:rsidRDefault="006238CE" w:rsidP="00915DD4"/>
    <w:sectPr w:rsidR="006238CE" w:rsidRPr="00915DD4" w:rsidSect="00301458">
      <w:headerReference w:type="default" r:id="rId14"/>
      <w:footerReference w:type="default" r:id="rId15"/>
      <w:headerReference w:type="first" r:id="rId16"/>
      <w:pgSz w:w="11906" w:h="16838" w:code="9"/>
      <w:pgMar w:top="1985" w:right="1418" w:bottom="1418" w:left="1418" w:header="284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8B2D" w14:textId="77777777" w:rsidR="003536F8" w:rsidRDefault="003536F8">
      <w:pPr>
        <w:spacing w:line="240" w:lineRule="auto"/>
      </w:pPr>
      <w:r>
        <w:separator/>
      </w:r>
    </w:p>
  </w:endnote>
  <w:endnote w:type="continuationSeparator" w:id="0">
    <w:p w14:paraId="144EA7A1" w14:textId="77777777" w:rsidR="003536F8" w:rsidRDefault="00353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F67B" w14:textId="77777777" w:rsidR="00DC44CF" w:rsidRDefault="00000000" w:rsidP="00915DD4">
    <w:pPr>
      <w:pStyle w:val="Voettekst"/>
      <w:rPr>
        <w:color w:val="FFFFFF" w:themeColor="background1"/>
        <w:sz w:val="16"/>
        <w:szCs w:val="16"/>
      </w:rPr>
    </w:pPr>
    <w:sdt>
      <w:sdtPr>
        <w:rPr>
          <w:color w:val="FFFFFF" w:themeColor="background1"/>
          <w:sz w:val="16"/>
          <w:szCs w:val="16"/>
        </w:rPr>
        <w:id w:val="-1898113530"/>
        <w:docPartObj>
          <w:docPartGallery w:val="Page Numbers (Bottom of Page)"/>
          <w:docPartUnique/>
        </w:docPartObj>
      </w:sdtPr>
      <w:sdtContent>
        <w:r w:rsidR="00F265AB" w:rsidRPr="00DC44CF">
          <w:rPr>
            <w:color w:val="FFFFFF" w:themeColor="background1"/>
            <w:sz w:val="16"/>
            <w:szCs w:val="16"/>
          </w:rPr>
          <w:fldChar w:fldCharType="begin"/>
        </w:r>
        <w:r w:rsidR="00F265AB" w:rsidRPr="00DC44CF">
          <w:rPr>
            <w:color w:val="FFFFFF" w:themeColor="background1"/>
            <w:sz w:val="16"/>
            <w:szCs w:val="16"/>
          </w:rPr>
          <w:instrText>PAGE   \* MERGEFORMAT</w:instrText>
        </w:r>
        <w:r w:rsidR="00F265AB" w:rsidRPr="00DC44CF">
          <w:rPr>
            <w:color w:val="FFFFFF" w:themeColor="background1"/>
            <w:sz w:val="16"/>
            <w:szCs w:val="16"/>
          </w:rPr>
          <w:fldChar w:fldCharType="separate"/>
        </w:r>
        <w:r w:rsidR="00F265AB">
          <w:rPr>
            <w:noProof/>
            <w:color w:val="FFFFFF" w:themeColor="background1"/>
            <w:sz w:val="16"/>
            <w:szCs w:val="16"/>
          </w:rPr>
          <w:t>1</w:t>
        </w:r>
        <w:r w:rsidR="00F265AB" w:rsidRPr="00DC44CF">
          <w:rPr>
            <w:color w:val="FFFFFF" w:themeColor="background1"/>
            <w:sz w:val="16"/>
            <w:szCs w:val="16"/>
          </w:rPr>
          <w:fldChar w:fldCharType="end"/>
        </w:r>
      </w:sdtContent>
    </w:sdt>
  </w:p>
  <w:p w14:paraId="7F327BE3" w14:textId="77777777" w:rsidR="00F4756A" w:rsidRPr="0002724E" w:rsidRDefault="00F4756A" w:rsidP="00301458">
    <w:pPr>
      <w:pStyle w:val="BasistekstKabouterhuis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C020" w14:textId="77777777" w:rsidR="003536F8" w:rsidRDefault="003536F8">
      <w:pPr>
        <w:spacing w:line="240" w:lineRule="auto"/>
      </w:pPr>
      <w:r>
        <w:separator/>
      </w:r>
    </w:p>
  </w:footnote>
  <w:footnote w:type="continuationSeparator" w:id="0">
    <w:p w14:paraId="6DA973B9" w14:textId="77777777" w:rsidR="003536F8" w:rsidRDefault="00353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194A" w14:textId="77777777" w:rsidR="00FA1B59" w:rsidRDefault="00F265A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1C968BE4" wp14:editId="568174E3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556440"/>
              <wp:effectExtent l="0" t="0" r="2540" b="0"/>
              <wp:wrapNone/>
              <wp:docPr id="72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7" name="Rectangle 15"/>
                      <wps:cNvSpPr>
                        <a:spLocks noChangeArrowheads="1"/>
                      </wps:cNvSpPr>
                      <wps:spPr bwMode="auto">
                        <a:xfrm>
                          <a:off x="635" y="124640"/>
                          <a:ext cx="7560310" cy="431800"/>
                        </a:xfrm>
                        <a:prstGeom prst="rect">
                          <a:avLst/>
                        </a:prstGeom>
                        <a:solidFill>
                          <a:srgbClr val="009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4D586C" id="TeVerwijderenShape_2" o:spid="_x0000_s1026" editas="canvas" style="position:absolute;margin-left:0;margin-top:0;width:595.3pt;height:43.8pt;z-index:-251656192;mso-position-horizontal-relative:page;mso-position-vertical:bottom;mso-position-vertical-relative:page" coordsize="75603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5562;visibility:visible;mso-wrap-style:square">
                <v:fill o:detectmouseclick="t"/>
                <v:path o:connecttype="none"/>
              </v:shape>
              <v:rect id="Rectangle 15" o:spid="_x0000_s1028" style="position:absolute;left:6;top:1246;width:7560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" fillcolor="#0098c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3F6E0A52" wp14:editId="7B8ECE2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406770" cy="1220470"/>
              <wp:effectExtent l="0" t="0" r="0" b="0"/>
              <wp:wrapNone/>
              <wp:docPr id="73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8"/>
                      <wps:cNvSpPr>
                        <a:spLocks noEditPoints="1"/>
                      </wps:cNvSpPr>
                      <wps:spPr bwMode="auto">
                        <a:xfrm>
                          <a:off x="899160" y="603250"/>
                          <a:ext cx="929640" cy="217170"/>
                        </a:xfrm>
                        <a:custGeom>
                          <a:avLst/>
                          <a:gdLst>
                            <a:gd name="T0" fmla="*/ 883 w 2928"/>
                            <a:gd name="T1" fmla="*/ 332 h 684"/>
                            <a:gd name="T2" fmla="*/ 885 w 2928"/>
                            <a:gd name="T3" fmla="*/ 128 h 684"/>
                            <a:gd name="T4" fmla="*/ 796 w 2928"/>
                            <a:gd name="T5" fmla="*/ 675 h 684"/>
                            <a:gd name="T6" fmla="*/ 874 w 2928"/>
                            <a:gd name="T7" fmla="*/ 636 h 684"/>
                            <a:gd name="T8" fmla="*/ 981 w 2928"/>
                            <a:gd name="T9" fmla="*/ 684 h 684"/>
                            <a:gd name="T10" fmla="*/ 993 w 2928"/>
                            <a:gd name="T11" fmla="*/ 285 h 684"/>
                            <a:gd name="T12" fmla="*/ 885 w 2928"/>
                            <a:gd name="T13" fmla="*/ 579 h 684"/>
                            <a:gd name="T14" fmla="*/ 969 w 2928"/>
                            <a:gd name="T15" fmla="*/ 359 h 684"/>
                            <a:gd name="T16" fmla="*/ 962 w 2928"/>
                            <a:gd name="T17" fmla="*/ 611 h 684"/>
                            <a:gd name="T18" fmla="*/ 398 w 2928"/>
                            <a:gd name="T19" fmla="*/ 675 h 684"/>
                            <a:gd name="T20" fmla="*/ 163 w 2928"/>
                            <a:gd name="T21" fmla="*/ 436 h 684"/>
                            <a:gd name="T22" fmla="*/ 90 w 2928"/>
                            <a:gd name="T23" fmla="*/ 675 h 684"/>
                            <a:gd name="T24" fmla="*/ 0 w 2928"/>
                            <a:gd name="T25" fmla="*/ 168 h 684"/>
                            <a:gd name="T26" fmla="*/ 90 w 2928"/>
                            <a:gd name="T27" fmla="*/ 398 h 684"/>
                            <a:gd name="T28" fmla="*/ 273 w 2928"/>
                            <a:gd name="T29" fmla="*/ 168 h 684"/>
                            <a:gd name="T30" fmla="*/ 216 w 2928"/>
                            <a:gd name="T31" fmla="*/ 366 h 684"/>
                            <a:gd name="T32" fmla="*/ 426 w 2928"/>
                            <a:gd name="T33" fmla="*/ 335 h 684"/>
                            <a:gd name="T34" fmla="*/ 565 w 2928"/>
                            <a:gd name="T35" fmla="*/ 357 h 684"/>
                            <a:gd name="T36" fmla="*/ 410 w 2928"/>
                            <a:gd name="T37" fmla="*/ 573 h 684"/>
                            <a:gd name="T38" fmla="*/ 641 w 2928"/>
                            <a:gd name="T39" fmla="*/ 633 h 684"/>
                            <a:gd name="T40" fmla="*/ 650 w 2928"/>
                            <a:gd name="T41" fmla="*/ 675 h 684"/>
                            <a:gd name="T42" fmla="*/ 723 w 2928"/>
                            <a:gd name="T43" fmla="*/ 449 h 684"/>
                            <a:gd name="T44" fmla="*/ 634 w 2928"/>
                            <a:gd name="T45" fmla="*/ 573 h 684"/>
                            <a:gd name="T46" fmla="*/ 497 w 2928"/>
                            <a:gd name="T47" fmla="*/ 566 h 684"/>
                            <a:gd name="T48" fmla="*/ 634 w 2928"/>
                            <a:gd name="T49" fmla="*/ 573 h 684"/>
                            <a:gd name="T50" fmla="*/ 1995 w 2928"/>
                            <a:gd name="T51" fmla="*/ 294 h 684"/>
                            <a:gd name="T52" fmla="*/ 1922 w 2928"/>
                            <a:gd name="T53" fmla="*/ 675 h 684"/>
                            <a:gd name="T54" fmla="*/ 1913 w 2928"/>
                            <a:gd name="T55" fmla="*/ 619 h 684"/>
                            <a:gd name="T56" fmla="*/ 1673 w 2928"/>
                            <a:gd name="T57" fmla="*/ 533 h 684"/>
                            <a:gd name="T58" fmla="*/ 1762 w 2928"/>
                            <a:gd name="T59" fmla="*/ 294 h 684"/>
                            <a:gd name="T60" fmla="*/ 1822 w 2928"/>
                            <a:gd name="T61" fmla="*/ 607 h 684"/>
                            <a:gd name="T62" fmla="*/ 1906 w 2928"/>
                            <a:gd name="T63" fmla="*/ 294 h 684"/>
                            <a:gd name="T64" fmla="*/ 2928 w 2928"/>
                            <a:gd name="T65" fmla="*/ 293 h 684"/>
                            <a:gd name="T66" fmla="*/ 2873 w 2928"/>
                            <a:gd name="T67" fmla="*/ 364 h 684"/>
                            <a:gd name="T68" fmla="*/ 2783 w 2928"/>
                            <a:gd name="T69" fmla="*/ 675 h 684"/>
                            <a:gd name="T70" fmla="*/ 2694 w 2928"/>
                            <a:gd name="T71" fmla="*/ 294 h 684"/>
                            <a:gd name="T72" fmla="*/ 2774 w 2928"/>
                            <a:gd name="T73" fmla="*/ 362 h 684"/>
                            <a:gd name="T74" fmla="*/ 2885 w 2928"/>
                            <a:gd name="T75" fmla="*/ 285 h 684"/>
                            <a:gd name="T76" fmla="*/ 2303 w 2928"/>
                            <a:gd name="T77" fmla="*/ 485 h 684"/>
                            <a:gd name="T78" fmla="*/ 2620 w 2928"/>
                            <a:gd name="T79" fmla="*/ 643 h 684"/>
                            <a:gd name="T80" fmla="*/ 2502 w 2928"/>
                            <a:gd name="T81" fmla="*/ 615 h 684"/>
                            <a:gd name="T82" fmla="*/ 2631 w 2928"/>
                            <a:gd name="T83" fmla="*/ 508 h 684"/>
                            <a:gd name="T84" fmla="*/ 2478 w 2928"/>
                            <a:gd name="T85" fmla="*/ 285 h 684"/>
                            <a:gd name="T86" fmla="*/ 2480 w 2928"/>
                            <a:gd name="T87" fmla="*/ 354 h 684"/>
                            <a:gd name="T88" fmla="*/ 2389 w 2928"/>
                            <a:gd name="T89" fmla="*/ 451 h 684"/>
                            <a:gd name="T90" fmla="*/ 2278 w 2928"/>
                            <a:gd name="T91" fmla="*/ 604 h 684"/>
                            <a:gd name="T92" fmla="*/ 2216 w 2928"/>
                            <a:gd name="T93" fmla="*/ 684 h 684"/>
                            <a:gd name="T94" fmla="*/ 2095 w 2928"/>
                            <a:gd name="T95" fmla="*/ 365 h 684"/>
                            <a:gd name="T96" fmla="*/ 2041 w 2928"/>
                            <a:gd name="T97" fmla="*/ 298 h 684"/>
                            <a:gd name="T98" fmla="*/ 2111 w 2928"/>
                            <a:gd name="T99" fmla="*/ 191 h 684"/>
                            <a:gd name="T100" fmla="*/ 2185 w 2928"/>
                            <a:gd name="T101" fmla="*/ 294 h 684"/>
                            <a:gd name="T102" fmla="*/ 2282 w 2928"/>
                            <a:gd name="T103" fmla="*/ 365 h 684"/>
                            <a:gd name="T104" fmla="*/ 2185 w 2928"/>
                            <a:gd name="T105" fmla="*/ 546 h 684"/>
                            <a:gd name="T106" fmla="*/ 1444 w 2928"/>
                            <a:gd name="T107" fmla="*/ 0 h 684"/>
                            <a:gd name="T108" fmla="*/ 1522 w 2928"/>
                            <a:gd name="T109" fmla="*/ 608 h 684"/>
                            <a:gd name="T110" fmla="*/ 1357 w 2928"/>
                            <a:gd name="T111" fmla="*/ 286 h 684"/>
                            <a:gd name="T112" fmla="*/ 1202 w 2928"/>
                            <a:gd name="T113" fmla="*/ 393 h 6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28" h="684">
                              <a:moveTo>
                                <a:pt x="993" y="285"/>
                              </a:moveTo>
                              <a:cubicBezTo>
                                <a:pt x="954" y="285"/>
                                <a:pt x="915" y="305"/>
                                <a:pt x="883" y="332"/>
                              </a:cubicBezTo>
                              <a:cubicBezTo>
                                <a:pt x="885" y="269"/>
                                <a:pt x="885" y="269"/>
                                <a:pt x="885" y="269"/>
                              </a:cubicBezTo>
                              <a:cubicBezTo>
                                <a:pt x="885" y="128"/>
                                <a:pt x="885" y="128"/>
                                <a:pt x="885" y="128"/>
                              </a:cubicBezTo>
                              <a:cubicBezTo>
                                <a:pt x="796" y="128"/>
                                <a:pt x="796" y="128"/>
                                <a:pt x="796" y="128"/>
                              </a:cubicBezTo>
                              <a:cubicBezTo>
                                <a:pt x="796" y="675"/>
                                <a:pt x="796" y="675"/>
                                <a:pt x="796" y="675"/>
                              </a:cubicBezTo>
                              <a:cubicBezTo>
                                <a:pt x="867" y="675"/>
                                <a:pt x="867" y="675"/>
                                <a:pt x="867" y="675"/>
                              </a:cubicBezTo>
                              <a:cubicBezTo>
                                <a:pt x="874" y="636"/>
                                <a:pt x="874" y="636"/>
                                <a:pt x="874" y="636"/>
                              </a:cubicBezTo>
                              <a:cubicBezTo>
                                <a:pt x="877" y="636"/>
                                <a:pt x="877" y="636"/>
                                <a:pt x="877" y="636"/>
                              </a:cubicBezTo>
                              <a:cubicBezTo>
                                <a:pt x="909" y="667"/>
                                <a:pt x="946" y="684"/>
                                <a:pt x="981" y="684"/>
                              </a:cubicBezTo>
                              <a:cubicBezTo>
                                <a:pt x="1065" y="684"/>
                                <a:pt x="1143" y="609"/>
                                <a:pt x="1143" y="478"/>
                              </a:cubicBezTo>
                              <a:cubicBezTo>
                                <a:pt x="1143" y="361"/>
                                <a:pt x="1088" y="285"/>
                                <a:pt x="993" y="285"/>
                              </a:cubicBezTo>
                              <a:moveTo>
                                <a:pt x="962" y="611"/>
                              </a:moveTo>
                              <a:cubicBezTo>
                                <a:pt x="940" y="611"/>
                                <a:pt x="912" y="602"/>
                                <a:pt x="885" y="579"/>
                              </a:cubicBezTo>
                              <a:cubicBezTo>
                                <a:pt x="885" y="401"/>
                                <a:pt x="885" y="401"/>
                                <a:pt x="885" y="401"/>
                              </a:cubicBezTo>
                              <a:cubicBezTo>
                                <a:pt x="915" y="373"/>
                                <a:pt x="941" y="359"/>
                                <a:pt x="969" y="359"/>
                              </a:cubicBezTo>
                              <a:cubicBezTo>
                                <a:pt x="1026" y="359"/>
                                <a:pt x="1051" y="404"/>
                                <a:pt x="1051" y="480"/>
                              </a:cubicBezTo>
                              <a:cubicBezTo>
                                <a:pt x="1051" y="566"/>
                                <a:pt x="1012" y="611"/>
                                <a:pt x="962" y="611"/>
                              </a:cubicBezTo>
                              <a:moveTo>
                                <a:pt x="216" y="366"/>
                              </a:moveTo>
                              <a:cubicBezTo>
                                <a:pt x="398" y="675"/>
                                <a:pt x="398" y="675"/>
                                <a:pt x="398" y="675"/>
                              </a:cubicBezTo>
                              <a:cubicBezTo>
                                <a:pt x="299" y="675"/>
                                <a:pt x="299" y="675"/>
                                <a:pt x="299" y="675"/>
                              </a:cubicBezTo>
                              <a:cubicBezTo>
                                <a:pt x="163" y="436"/>
                                <a:pt x="163" y="436"/>
                                <a:pt x="163" y="436"/>
                              </a:cubicBezTo>
                              <a:cubicBezTo>
                                <a:pt x="90" y="527"/>
                                <a:pt x="90" y="527"/>
                                <a:pt x="90" y="527"/>
                              </a:cubicBezTo>
                              <a:cubicBezTo>
                                <a:pt x="90" y="675"/>
                                <a:pt x="90" y="675"/>
                                <a:pt x="90" y="675"/>
                              </a:cubicBezTo>
                              <a:cubicBezTo>
                                <a:pt x="0" y="675"/>
                                <a:pt x="0" y="675"/>
                                <a:pt x="0" y="675"/>
                              </a:cubicBezTo>
                              <a:cubicBezTo>
                                <a:pt x="0" y="168"/>
                                <a:pt x="0" y="168"/>
                                <a:pt x="0" y="168"/>
                              </a:cubicBezTo>
                              <a:cubicBezTo>
                                <a:pt x="90" y="168"/>
                                <a:pt x="90" y="168"/>
                                <a:pt x="90" y="168"/>
                              </a:cubicBezTo>
                              <a:cubicBezTo>
                                <a:pt x="90" y="398"/>
                                <a:pt x="90" y="398"/>
                                <a:pt x="90" y="398"/>
                              </a:cubicBezTo>
                              <a:cubicBezTo>
                                <a:pt x="92" y="398"/>
                                <a:pt x="92" y="398"/>
                                <a:pt x="92" y="398"/>
                              </a:cubicBezTo>
                              <a:cubicBezTo>
                                <a:pt x="273" y="168"/>
                                <a:pt x="273" y="168"/>
                                <a:pt x="273" y="168"/>
                              </a:cubicBezTo>
                              <a:cubicBezTo>
                                <a:pt x="372" y="168"/>
                                <a:pt x="372" y="168"/>
                                <a:pt x="372" y="168"/>
                              </a:cubicBezTo>
                              <a:lnTo>
                                <a:pt x="216" y="366"/>
                              </a:lnTo>
                              <a:close/>
                              <a:moveTo>
                                <a:pt x="581" y="285"/>
                              </a:moveTo>
                              <a:cubicBezTo>
                                <a:pt x="521" y="285"/>
                                <a:pt x="468" y="308"/>
                                <a:pt x="426" y="335"/>
                              </a:cubicBezTo>
                              <a:cubicBezTo>
                                <a:pt x="458" y="394"/>
                                <a:pt x="458" y="394"/>
                                <a:pt x="458" y="394"/>
                              </a:cubicBezTo>
                              <a:cubicBezTo>
                                <a:pt x="492" y="374"/>
                                <a:pt x="527" y="357"/>
                                <a:pt x="565" y="357"/>
                              </a:cubicBezTo>
                              <a:cubicBezTo>
                                <a:pt x="616" y="357"/>
                                <a:pt x="633" y="391"/>
                                <a:pt x="634" y="432"/>
                              </a:cubicBezTo>
                              <a:cubicBezTo>
                                <a:pt x="478" y="449"/>
                                <a:pt x="410" y="491"/>
                                <a:pt x="410" y="573"/>
                              </a:cubicBezTo>
                              <a:cubicBezTo>
                                <a:pt x="410" y="639"/>
                                <a:pt x="457" y="684"/>
                                <a:pt x="523" y="684"/>
                              </a:cubicBezTo>
                              <a:cubicBezTo>
                                <a:pt x="568" y="684"/>
                                <a:pt x="607" y="662"/>
                                <a:pt x="641" y="633"/>
                              </a:cubicBezTo>
                              <a:cubicBezTo>
                                <a:pt x="643" y="633"/>
                                <a:pt x="643" y="633"/>
                                <a:pt x="643" y="633"/>
                              </a:cubicBezTo>
                              <a:cubicBezTo>
                                <a:pt x="650" y="675"/>
                                <a:pt x="650" y="675"/>
                                <a:pt x="650" y="675"/>
                              </a:cubicBezTo>
                              <a:cubicBezTo>
                                <a:pt x="723" y="675"/>
                                <a:pt x="723" y="675"/>
                                <a:pt x="723" y="675"/>
                              </a:cubicBezTo>
                              <a:cubicBezTo>
                                <a:pt x="723" y="449"/>
                                <a:pt x="723" y="449"/>
                                <a:pt x="723" y="449"/>
                              </a:cubicBezTo>
                              <a:cubicBezTo>
                                <a:pt x="723" y="343"/>
                                <a:pt x="677" y="285"/>
                                <a:pt x="581" y="285"/>
                              </a:cubicBezTo>
                              <a:moveTo>
                                <a:pt x="634" y="573"/>
                              </a:moveTo>
                              <a:cubicBezTo>
                                <a:pt x="606" y="599"/>
                                <a:pt x="582" y="614"/>
                                <a:pt x="551" y="614"/>
                              </a:cubicBezTo>
                              <a:cubicBezTo>
                                <a:pt x="519" y="614"/>
                                <a:pt x="497" y="600"/>
                                <a:pt x="497" y="566"/>
                              </a:cubicBezTo>
                              <a:cubicBezTo>
                                <a:pt x="497" y="528"/>
                                <a:pt x="531" y="501"/>
                                <a:pt x="634" y="487"/>
                              </a:cubicBezTo>
                              <a:lnTo>
                                <a:pt x="634" y="573"/>
                              </a:lnTo>
                              <a:close/>
                              <a:moveTo>
                                <a:pt x="1906" y="294"/>
                              </a:moveTo>
                              <a:cubicBezTo>
                                <a:pt x="1995" y="294"/>
                                <a:pt x="1995" y="294"/>
                                <a:pt x="1995" y="294"/>
                              </a:cubicBezTo>
                              <a:cubicBezTo>
                                <a:pt x="1995" y="675"/>
                                <a:pt x="1995" y="675"/>
                                <a:pt x="1995" y="675"/>
                              </a:cubicBezTo>
                              <a:cubicBezTo>
                                <a:pt x="1922" y="675"/>
                                <a:pt x="1922" y="675"/>
                                <a:pt x="1922" y="675"/>
                              </a:cubicBezTo>
                              <a:cubicBezTo>
                                <a:pt x="1916" y="619"/>
                                <a:pt x="1916" y="619"/>
                                <a:pt x="1916" y="619"/>
                              </a:cubicBezTo>
                              <a:cubicBezTo>
                                <a:pt x="1913" y="619"/>
                                <a:pt x="1913" y="619"/>
                                <a:pt x="1913" y="619"/>
                              </a:cubicBezTo>
                              <a:cubicBezTo>
                                <a:pt x="1879" y="659"/>
                                <a:pt x="1843" y="684"/>
                                <a:pt x="1790" y="684"/>
                              </a:cubicBezTo>
                              <a:cubicBezTo>
                                <a:pt x="1709" y="684"/>
                                <a:pt x="1673" y="629"/>
                                <a:pt x="1673" y="533"/>
                              </a:cubicBezTo>
                              <a:cubicBezTo>
                                <a:pt x="1673" y="294"/>
                                <a:pt x="1673" y="294"/>
                                <a:pt x="1673" y="294"/>
                              </a:cubicBezTo>
                              <a:cubicBezTo>
                                <a:pt x="1762" y="294"/>
                                <a:pt x="1762" y="294"/>
                                <a:pt x="1762" y="294"/>
                              </a:cubicBezTo>
                              <a:cubicBezTo>
                                <a:pt x="1762" y="521"/>
                                <a:pt x="1762" y="521"/>
                                <a:pt x="1762" y="521"/>
                              </a:cubicBezTo>
                              <a:cubicBezTo>
                                <a:pt x="1762" y="584"/>
                                <a:pt x="1781" y="607"/>
                                <a:pt x="1822" y="607"/>
                              </a:cubicBezTo>
                              <a:cubicBezTo>
                                <a:pt x="1855" y="607"/>
                                <a:pt x="1877" y="592"/>
                                <a:pt x="1906" y="555"/>
                              </a:cubicBezTo>
                              <a:lnTo>
                                <a:pt x="1906" y="294"/>
                              </a:lnTo>
                              <a:close/>
                              <a:moveTo>
                                <a:pt x="2885" y="285"/>
                              </a:moveTo>
                              <a:cubicBezTo>
                                <a:pt x="2904" y="285"/>
                                <a:pt x="2917" y="287"/>
                                <a:pt x="2928" y="293"/>
                              </a:cubicBezTo>
                              <a:cubicBezTo>
                                <a:pt x="2913" y="370"/>
                                <a:pt x="2913" y="370"/>
                                <a:pt x="2913" y="370"/>
                              </a:cubicBezTo>
                              <a:cubicBezTo>
                                <a:pt x="2900" y="367"/>
                                <a:pt x="2890" y="364"/>
                                <a:pt x="2873" y="364"/>
                              </a:cubicBezTo>
                              <a:cubicBezTo>
                                <a:pt x="2843" y="364"/>
                                <a:pt x="2807" y="385"/>
                                <a:pt x="2783" y="442"/>
                              </a:cubicBezTo>
                              <a:cubicBezTo>
                                <a:pt x="2783" y="675"/>
                                <a:pt x="2783" y="675"/>
                                <a:pt x="2783" y="675"/>
                              </a:cubicBezTo>
                              <a:cubicBezTo>
                                <a:pt x="2694" y="675"/>
                                <a:pt x="2694" y="675"/>
                                <a:pt x="2694" y="675"/>
                              </a:cubicBezTo>
                              <a:cubicBezTo>
                                <a:pt x="2694" y="294"/>
                                <a:pt x="2694" y="294"/>
                                <a:pt x="2694" y="294"/>
                              </a:cubicBezTo>
                              <a:cubicBezTo>
                                <a:pt x="2768" y="294"/>
                                <a:pt x="2768" y="294"/>
                                <a:pt x="2768" y="294"/>
                              </a:cubicBezTo>
                              <a:cubicBezTo>
                                <a:pt x="2774" y="362"/>
                                <a:pt x="2774" y="362"/>
                                <a:pt x="2774" y="362"/>
                              </a:cubicBezTo>
                              <a:cubicBezTo>
                                <a:pt x="2777" y="362"/>
                                <a:pt x="2777" y="362"/>
                                <a:pt x="2777" y="362"/>
                              </a:cubicBezTo>
                              <a:cubicBezTo>
                                <a:pt x="2804" y="312"/>
                                <a:pt x="2845" y="285"/>
                                <a:pt x="2885" y="285"/>
                              </a:cubicBezTo>
                              <a:moveTo>
                                <a:pt x="2478" y="285"/>
                              </a:moveTo>
                              <a:cubicBezTo>
                                <a:pt x="2389" y="285"/>
                                <a:pt x="2303" y="361"/>
                                <a:pt x="2303" y="485"/>
                              </a:cubicBezTo>
                              <a:cubicBezTo>
                                <a:pt x="2303" y="611"/>
                                <a:pt x="2385" y="684"/>
                                <a:pt x="2490" y="684"/>
                              </a:cubicBezTo>
                              <a:cubicBezTo>
                                <a:pt x="2538" y="684"/>
                                <a:pt x="2584" y="667"/>
                                <a:pt x="2620" y="643"/>
                              </a:cubicBezTo>
                              <a:cubicBezTo>
                                <a:pt x="2590" y="587"/>
                                <a:pt x="2590" y="587"/>
                                <a:pt x="2590" y="587"/>
                              </a:cubicBezTo>
                              <a:cubicBezTo>
                                <a:pt x="2562" y="605"/>
                                <a:pt x="2534" y="615"/>
                                <a:pt x="2502" y="615"/>
                              </a:cubicBezTo>
                              <a:cubicBezTo>
                                <a:pt x="2440" y="615"/>
                                <a:pt x="2397" y="576"/>
                                <a:pt x="2389" y="508"/>
                              </a:cubicBezTo>
                              <a:cubicBezTo>
                                <a:pt x="2631" y="508"/>
                                <a:pt x="2631" y="508"/>
                                <a:pt x="2631" y="508"/>
                              </a:cubicBezTo>
                              <a:cubicBezTo>
                                <a:pt x="2633" y="498"/>
                                <a:pt x="2635" y="483"/>
                                <a:pt x="2635" y="466"/>
                              </a:cubicBezTo>
                              <a:cubicBezTo>
                                <a:pt x="2635" y="360"/>
                                <a:pt x="2581" y="285"/>
                                <a:pt x="2478" y="285"/>
                              </a:cubicBezTo>
                              <a:moveTo>
                                <a:pt x="2389" y="451"/>
                              </a:moveTo>
                              <a:cubicBezTo>
                                <a:pt x="2396" y="387"/>
                                <a:pt x="2435" y="354"/>
                                <a:pt x="2480" y="354"/>
                              </a:cubicBezTo>
                              <a:cubicBezTo>
                                <a:pt x="2532" y="354"/>
                                <a:pt x="2557" y="391"/>
                                <a:pt x="2557" y="451"/>
                              </a:cubicBezTo>
                              <a:lnTo>
                                <a:pt x="2389" y="451"/>
                              </a:lnTo>
                              <a:close/>
                              <a:moveTo>
                                <a:pt x="2238" y="613"/>
                              </a:moveTo>
                              <a:cubicBezTo>
                                <a:pt x="2252" y="613"/>
                                <a:pt x="2267" y="609"/>
                                <a:pt x="2278" y="604"/>
                              </a:cubicBezTo>
                              <a:cubicBezTo>
                                <a:pt x="2293" y="670"/>
                                <a:pt x="2293" y="670"/>
                                <a:pt x="2293" y="670"/>
                              </a:cubicBezTo>
                              <a:cubicBezTo>
                                <a:pt x="2273" y="677"/>
                                <a:pt x="2246" y="684"/>
                                <a:pt x="2216" y="684"/>
                              </a:cubicBezTo>
                              <a:cubicBezTo>
                                <a:pt x="2128" y="684"/>
                                <a:pt x="2095" y="628"/>
                                <a:pt x="2095" y="546"/>
                              </a:cubicBezTo>
                              <a:cubicBezTo>
                                <a:pt x="2095" y="365"/>
                                <a:pt x="2095" y="365"/>
                                <a:pt x="2095" y="365"/>
                              </a:cubicBezTo>
                              <a:cubicBezTo>
                                <a:pt x="2041" y="365"/>
                                <a:pt x="2041" y="365"/>
                                <a:pt x="2041" y="365"/>
                              </a:cubicBezTo>
                              <a:cubicBezTo>
                                <a:pt x="2041" y="298"/>
                                <a:pt x="2041" y="298"/>
                                <a:pt x="2041" y="298"/>
                              </a:cubicBezTo>
                              <a:cubicBezTo>
                                <a:pt x="2100" y="294"/>
                                <a:pt x="2100" y="294"/>
                                <a:pt x="2100" y="294"/>
                              </a:cubicBezTo>
                              <a:cubicBezTo>
                                <a:pt x="2111" y="191"/>
                                <a:pt x="2111" y="191"/>
                                <a:pt x="2111" y="191"/>
                              </a:cubicBezTo>
                              <a:cubicBezTo>
                                <a:pt x="2185" y="191"/>
                                <a:pt x="2185" y="191"/>
                                <a:pt x="2185" y="191"/>
                              </a:cubicBezTo>
                              <a:cubicBezTo>
                                <a:pt x="2185" y="294"/>
                                <a:pt x="2185" y="294"/>
                                <a:pt x="2185" y="294"/>
                              </a:cubicBezTo>
                              <a:cubicBezTo>
                                <a:pt x="2282" y="294"/>
                                <a:pt x="2282" y="294"/>
                                <a:pt x="2282" y="294"/>
                              </a:cubicBezTo>
                              <a:cubicBezTo>
                                <a:pt x="2282" y="365"/>
                                <a:pt x="2282" y="365"/>
                                <a:pt x="2282" y="365"/>
                              </a:cubicBezTo>
                              <a:cubicBezTo>
                                <a:pt x="2185" y="365"/>
                                <a:pt x="2185" y="365"/>
                                <a:pt x="2185" y="365"/>
                              </a:cubicBezTo>
                              <a:cubicBezTo>
                                <a:pt x="2185" y="546"/>
                                <a:pt x="2185" y="546"/>
                                <a:pt x="2185" y="546"/>
                              </a:cubicBezTo>
                              <a:cubicBezTo>
                                <a:pt x="2185" y="591"/>
                                <a:pt x="2202" y="613"/>
                                <a:pt x="2238" y="613"/>
                              </a:cubicBezTo>
                              <a:moveTo>
                                <a:pt x="1444" y="0"/>
                              </a:moveTo>
                              <a:cubicBezTo>
                                <a:pt x="1509" y="55"/>
                                <a:pt x="1548" y="116"/>
                                <a:pt x="1570" y="177"/>
                              </a:cubicBezTo>
                              <a:cubicBezTo>
                                <a:pt x="1667" y="412"/>
                                <a:pt x="1522" y="608"/>
                                <a:pt x="1522" y="608"/>
                              </a:cubicBezTo>
                              <a:cubicBezTo>
                                <a:pt x="1594" y="372"/>
                                <a:pt x="1466" y="304"/>
                                <a:pt x="1409" y="289"/>
                              </a:cubicBezTo>
                              <a:cubicBezTo>
                                <a:pt x="1394" y="286"/>
                                <a:pt x="1376" y="285"/>
                                <a:pt x="1357" y="286"/>
                              </a:cubicBezTo>
                              <a:cubicBezTo>
                                <a:pt x="1287" y="289"/>
                                <a:pt x="1228" y="336"/>
                                <a:pt x="1202" y="400"/>
                              </a:cubicBezTo>
                              <a:cubicBezTo>
                                <a:pt x="1202" y="398"/>
                                <a:pt x="1202" y="395"/>
                                <a:pt x="1202" y="393"/>
                              </a:cubicBezTo>
                              <a:cubicBezTo>
                                <a:pt x="1199" y="253"/>
                                <a:pt x="1337" y="68"/>
                                <a:pt x="1444" y="0"/>
                              </a:cubicBezTo>
                            </a:path>
                          </a:pathLst>
                        </a:custGeom>
                        <a:solidFill>
                          <a:srgbClr val="EF41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>
                        <a:spLocks noEditPoints="1"/>
                      </wps:cNvSpPr>
                      <wps:spPr bwMode="auto">
                        <a:xfrm>
                          <a:off x="706120" y="553085"/>
                          <a:ext cx="1534795" cy="376555"/>
                        </a:xfrm>
                        <a:custGeom>
                          <a:avLst/>
                          <a:gdLst>
                            <a:gd name="T0" fmla="*/ 0 w 4833"/>
                            <a:gd name="T1" fmla="*/ 393 h 1183"/>
                            <a:gd name="T2" fmla="*/ 202 w 4833"/>
                            <a:gd name="T3" fmla="*/ 703 h 1183"/>
                            <a:gd name="T4" fmla="*/ 389 w 4833"/>
                            <a:gd name="T5" fmla="*/ 451 h 1183"/>
                            <a:gd name="T6" fmla="*/ 202 w 4833"/>
                            <a:gd name="T7" fmla="*/ 703 h 1183"/>
                            <a:gd name="T8" fmla="*/ 3680 w 4833"/>
                            <a:gd name="T9" fmla="*/ 285 h 1183"/>
                            <a:gd name="T10" fmla="*/ 4492 w 4833"/>
                            <a:gd name="T11" fmla="*/ 832 h 1183"/>
                            <a:gd name="T12" fmla="*/ 4784 w 4833"/>
                            <a:gd name="T13" fmla="*/ 542 h 1183"/>
                            <a:gd name="T14" fmla="*/ 4541 w 4833"/>
                            <a:gd name="T15" fmla="*/ 788 h 1183"/>
                            <a:gd name="T16" fmla="*/ 4227 w 4833"/>
                            <a:gd name="T17" fmla="*/ 451 h 1183"/>
                            <a:gd name="T18" fmla="*/ 4233 w 4833"/>
                            <a:gd name="T19" fmla="*/ 776 h 1183"/>
                            <a:gd name="T20" fmla="*/ 1989 w 4833"/>
                            <a:gd name="T21" fmla="*/ 78 h 1183"/>
                            <a:gd name="T22" fmla="*/ 4512 w 4833"/>
                            <a:gd name="T23" fmla="*/ 352 h 1183"/>
                            <a:gd name="T24" fmla="*/ 1585 w 4833"/>
                            <a:gd name="T25" fmla="*/ 1024 h 1183"/>
                            <a:gd name="T26" fmla="*/ 1585 w 4833"/>
                            <a:gd name="T27" fmla="*/ 1024 h 1183"/>
                            <a:gd name="T28" fmla="*/ 1846 w 4833"/>
                            <a:gd name="T29" fmla="*/ 1097 h 1183"/>
                            <a:gd name="T30" fmla="*/ 971 w 4833"/>
                            <a:gd name="T31" fmla="*/ 1021 h 1183"/>
                            <a:gd name="T32" fmla="*/ 970 w 4833"/>
                            <a:gd name="T33" fmla="*/ 1163 h 1183"/>
                            <a:gd name="T34" fmla="*/ 394 w 4833"/>
                            <a:gd name="T35" fmla="*/ 1005 h 1183"/>
                            <a:gd name="T36" fmla="*/ 576 w 4833"/>
                            <a:gd name="T37" fmla="*/ 1179 h 1183"/>
                            <a:gd name="T38" fmla="*/ 554 w 4833"/>
                            <a:gd name="T39" fmla="*/ 1161 h 1183"/>
                            <a:gd name="T40" fmla="*/ 202 w 4833"/>
                            <a:gd name="T41" fmla="*/ 1179 h 1183"/>
                            <a:gd name="T42" fmla="*/ 314 w 4833"/>
                            <a:gd name="T43" fmla="*/ 1071 h 1183"/>
                            <a:gd name="T44" fmla="*/ 288 w 4833"/>
                            <a:gd name="T45" fmla="*/ 1099 h 1183"/>
                            <a:gd name="T46" fmla="*/ 1979 w 4833"/>
                            <a:gd name="T47" fmla="*/ 1183 h 1183"/>
                            <a:gd name="T48" fmla="*/ 1157 w 4833"/>
                            <a:gd name="T49" fmla="*/ 1078 h 1183"/>
                            <a:gd name="T50" fmla="*/ 1157 w 4833"/>
                            <a:gd name="T51" fmla="*/ 1179 h 1183"/>
                            <a:gd name="T52" fmla="*/ 813 w 4833"/>
                            <a:gd name="T53" fmla="*/ 1021 h 1183"/>
                            <a:gd name="T54" fmla="*/ 811 w 4833"/>
                            <a:gd name="T55" fmla="*/ 1163 h 1183"/>
                            <a:gd name="T56" fmla="*/ 1344 w 4833"/>
                            <a:gd name="T57" fmla="*/ 1183 h 1183"/>
                            <a:gd name="T58" fmla="*/ 1570 w 4833"/>
                            <a:gd name="T59" fmla="*/ 1054 h 1183"/>
                            <a:gd name="T60" fmla="*/ 1454 w 4833"/>
                            <a:gd name="T61" fmla="*/ 1005 h 1183"/>
                            <a:gd name="T62" fmla="*/ 1506 w 4833"/>
                            <a:gd name="T63" fmla="*/ 1088 h 1183"/>
                            <a:gd name="T64" fmla="*/ 3915 w 4833"/>
                            <a:gd name="T65" fmla="*/ 1005 h 1183"/>
                            <a:gd name="T66" fmla="*/ 3457 w 4833"/>
                            <a:gd name="T67" fmla="*/ 1021 h 1183"/>
                            <a:gd name="T68" fmla="*/ 3455 w 4833"/>
                            <a:gd name="T69" fmla="*/ 1163 h 1183"/>
                            <a:gd name="T70" fmla="*/ 3831 w 4833"/>
                            <a:gd name="T71" fmla="*/ 1183 h 1183"/>
                            <a:gd name="T72" fmla="*/ 3539 w 4833"/>
                            <a:gd name="T73" fmla="*/ 1179 h 1183"/>
                            <a:gd name="T74" fmla="*/ 3642 w 4833"/>
                            <a:gd name="T75" fmla="*/ 1078 h 1183"/>
                            <a:gd name="T76" fmla="*/ 4074 w 4833"/>
                            <a:gd name="T77" fmla="*/ 1179 h 1183"/>
                            <a:gd name="T78" fmla="*/ 4156 w 4833"/>
                            <a:gd name="T79" fmla="*/ 1005 h 1183"/>
                            <a:gd name="T80" fmla="*/ 4688 w 4833"/>
                            <a:gd name="T81" fmla="*/ 1179 h 1183"/>
                            <a:gd name="T82" fmla="*/ 4800 w 4833"/>
                            <a:gd name="T83" fmla="*/ 1071 h 1183"/>
                            <a:gd name="T84" fmla="*/ 4774 w 4833"/>
                            <a:gd name="T85" fmla="*/ 1099 h 1183"/>
                            <a:gd name="T86" fmla="*/ 4642 w 4833"/>
                            <a:gd name="T87" fmla="*/ 1107 h 1183"/>
                            <a:gd name="T88" fmla="*/ 4282 w 4833"/>
                            <a:gd name="T89" fmla="*/ 1024 h 1183"/>
                            <a:gd name="T90" fmla="*/ 4461 w 4833"/>
                            <a:gd name="T91" fmla="*/ 1179 h 1183"/>
                            <a:gd name="T92" fmla="*/ 4416 w 4833"/>
                            <a:gd name="T93" fmla="*/ 1088 h 1183"/>
                            <a:gd name="T94" fmla="*/ 2636 w 4833"/>
                            <a:gd name="T95" fmla="*/ 1179 h 1183"/>
                            <a:gd name="T96" fmla="*/ 2588 w 4833"/>
                            <a:gd name="T97" fmla="*/ 1023 h 1183"/>
                            <a:gd name="T98" fmla="*/ 3266 w 4833"/>
                            <a:gd name="T99" fmla="*/ 1047 h 1183"/>
                            <a:gd name="T100" fmla="*/ 3333 w 4833"/>
                            <a:gd name="T101" fmla="*/ 1135 h 1183"/>
                            <a:gd name="T102" fmla="*/ 2505 w 4833"/>
                            <a:gd name="T103" fmla="*/ 1091 h 1183"/>
                            <a:gd name="T104" fmla="*/ 2401 w 4833"/>
                            <a:gd name="T105" fmla="*/ 1023 h 1183"/>
                            <a:gd name="T106" fmla="*/ 2090 w 4833"/>
                            <a:gd name="T107" fmla="*/ 1179 h 1183"/>
                            <a:gd name="T108" fmla="*/ 2140 w 4833"/>
                            <a:gd name="T109" fmla="*/ 1092 h 1183"/>
                            <a:gd name="T110" fmla="*/ 2241 w 4833"/>
                            <a:gd name="T111" fmla="*/ 1005 h 1183"/>
                            <a:gd name="T112" fmla="*/ 2782 w 4833"/>
                            <a:gd name="T113" fmla="*/ 1153 h 1183"/>
                            <a:gd name="T114" fmla="*/ 2748 w 4833"/>
                            <a:gd name="T115" fmla="*/ 1183 h 1183"/>
                            <a:gd name="T116" fmla="*/ 2832 w 4833"/>
                            <a:gd name="T117" fmla="*/ 1091 h 1183"/>
                            <a:gd name="T118" fmla="*/ 3202 w 4833"/>
                            <a:gd name="T119" fmla="*/ 1179 h 1183"/>
                            <a:gd name="T120" fmla="*/ 3030 w 4833"/>
                            <a:gd name="T121" fmla="*/ 1092 h 1183"/>
                            <a:gd name="T122" fmla="*/ 3139 w 4833"/>
                            <a:gd name="T123" fmla="*/ 1089 h 1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833" h="1183">
                              <a:moveTo>
                                <a:pt x="102" y="389"/>
                              </a:moveTo>
                              <a:cubicBezTo>
                                <a:pt x="102" y="390"/>
                                <a:pt x="102" y="392"/>
                                <a:pt x="102" y="394"/>
                              </a:cubicBezTo>
                              <a:cubicBezTo>
                                <a:pt x="102" y="397"/>
                                <a:pt x="102" y="399"/>
                                <a:pt x="102" y="402"/>
                              </a:cubicBezTo>
                              <a:cubicBezTo>
                                <a:pt x="102" y="447"/>
                                <a:pt x="80" y="482"/>
                                <a:pt x="34" y="504"/>
                              </a:cubicBezTo>
                              <a:cubicBezTo>
                                <a:pt x="19" y="474"/>
                                <a:pt x="19" y="474"/>
                                <a:pt x="19" y="474"/>
                              </a:cubicBezTo>
                              <a:cubicBezTo>
                                <a:pt x="37" y="465"/>
                                <a:pt x="49" y="455"/>
                                <a:pt x="56" y="441"/>
                              </a:cubicBezTo>
                              <a:cubicBezTo>
                                <a:pt x="55" y="441"/>
                                <a:pt x="54" y="442"/>
                                <a:pt x="53" y="442"/>
                              </a:cubicBezTo>
                              <a:cubicBezTo>
                                <a:pt x="25" y="443"/>
                                <a:pt x="2" y="421"/>
                                <a:pt x="0" y="393"/>
                              </a:cubicBezTo>
                              <a:cubicBezTo>
                                <a:pt x="0" y="388"/>
                                <a:pt x="1" y="384"/>
                                <a:pt x="2" y="380"/>
                              </a:cubicBezTo>
                              <a:cubicBezTo>
                                <a:pt x="4" y="372"/>
                                <a:pt x="8" y="365"/>
                                <a:pt x="12" y="358"/>
                              </a:cubicBezTo>
                              <a:cubicBezTo>
                                <a:pt x="21" y="348"/>
                                <a:pt x="34" y="341"/>
                                <a:pt x="49" y="340"/>
                              </a:cubicBezTo>
                              <a:cubicBezTo>
                                <a:pt x="51" y="340"/>
                                <a:pt x="52" y="340"/>
                                <a:pt x="54" y="340"/>
                              </a:cubicBezTo>
                              <a:cubicBezTo>
                                <a:pt x="55" y="340"/>
                                <a:pt x="56" y="340"/>
                                <a:pt x="57" y="340"/>
                              </a:cubicBezTo>
                              <a:cubicBezTo>
                                <a:pt x="76" y="340"/>
                                <a:pt x="89" y="350"/>
                                <a:pt x="96" y="367"/>
                              </a:cubicBezTo>
                              <a:cubicBezTo>
                                <a:pt x="100" y="374"/>
                                <a:pt x="102" y="381"/>
                                <a:pt x="102" y="389"/>
                              </a:cubicBezTo>
                              <a:moveTo>
                                <a:pt x="202" y="703"/>
                              </a:moveTo>
                              <a:cubicBezTo>
                                <a:pt x="202" y="785"/>
                                <a:pt x="235" y="841"/>
                                <a:pt x="323" y="841"/>
                              </a:cubicBezTo>
                              <a:cubicBezTo>
                                <a:pt x="353" y="841"/>
                                <a:pt x="380" y="834"/>
                                <a:pt x="400" y="827"/>
                              </a:cubicBezTo>
                              <a:cubicBezTo>
                                <a:pt x="385" y="761"/>
                                <a:pt x="385" y="761"/>
                                <a:pt x="385" y="761"/>
                              </a:cubicBezTo>
                              <a:cubicBezTo>
                                <a:pt x="374" y="766"/>
                                <a:pt x="359" y="770"/>
                                <a:pt x="345" y="770"/>
                              </a:cubicBezTo>
                              <a:cubicBezTo>
                                <a:pt x="309" y="770"/>
                                <a:pt x="292" y="748"/>
                                <a:pt x="292" y="703"/>
                              </a:cubicBezTo>
                              <a:cubicBezTo>
                                <a:pt x="292" y="522"/>
                                <a:pt x="292" y="522"/>
                                <a:pt x="292" y="522"/>
                              </a:cubicBezTo>
                              <a:cubicBezTo>
                                <a:pt x="389" y="522"/>
                                <a:pt x="389" y="522"/>
                                <a:pt x="389" y="522"/>
                              </a:cubicBezTo>
                              <a:cubicBezTo>
                                <a:pt x="389" y="451"/>
                                <a:pt x="389" y="451"/>
                                <a:pt x="389" y="451"/>
                              </a:cubicBezTo>
                              <a:cubicBezTo>
                                <a:pt x="292" y="451"/>
                                <a:pt x="292" y="451"/>
                                <a:pt x="292" y="451"/>
                              </a:cubicBezTo>
                              <a:cubicBezTo>
                                <a:pt x="292" y="348"/>
                                <a:pt x="292" y="348"/>
                                <a:pt x="292" y="348"/>
                              </a:cubicBezTo>
                              <a:cubicBezTo>
                                <a:pt x="218" y="348"/>
                                <a:pt x="218" y="348"/>
                                <a:pt x="218" y="348"/>
                              </a:cubicBezTo>
                              <a:cubicBezTo>
                                <a:pt x="207" y="451"/>
                                <a:pt x="207" y="451"/>
                                <a:pt x="207" y="451"/>
                              </a:cubicBezTo>
                              <a:cubicBezTo>
                                <a:pt x="148" y="455"/>
                                <a:pt x="148" y="455"/>
                                <a:pt x="148" y="455"/>
                              </a:cubicBezTo>
                              <a:cubicBezTo>
                                <a:pt x="148" y="522"/>
                                <a:pt x="148" y="522"/>
                                <a:pt x="148" y="522"/>
                              </a:cubicBezTo>
                              <a:cubicBezTo>
                                <a:pt x="202" y="522"/>
                                <a:pt x="202" y="522"/>
                                <a:pt x="202" y="522"/>
                              </a:cubicBezTo>
                              <a:lnTo>
                                <a:pt x="202" y="703"/>
                              </a:lnTo>
                              <a:close/>
                              <a:moveTo>
                                <a:pt x="3827" y="605"/>
                              </a:moveTo>
                              <a:cubicBezTo>
                                <a:pt x="3827" y="832"/>
                                <a:pt x="3827" y="832"/>
                                <a:pt x="3827" y="832"/>
                              </a:cubicBezTo>
                              <a:cubicBezTo>
                                <a:pt x="3916" y="832"/>
                                <a:pt x="3916" y="832"/>
                                <a:pt x="3916" y="832"/>
                              </a:cubicBezTo>
                              <a:cubicBezTo>
                                <a:pt x="3916" y="593"/>
                                <a:pt x="3916" y="593"/>
                                <a:pt x="3916" y="593"/>
                              </a:cubicBezTo>
                              <a:cubicBezTo>
                                <a:pt x="3916" y="497"/>
                                <a:pt x="3880" y="442"/>
                                <a:pt x="3799" y="442"/>
                              </a:cubicBezTo>
                              <a:cubicBezTo>
                                <a:pt x="3747" y="442"/>
                                <a:pt x="3709" y="469"/>
                                <a:pt x="3677" y="499"/>
                              </a:cubicBezTo>
                              <a:cubicBezTo>
                                <a:pt x="3680" y="426"/>
                                <a:pt x="3680" y="426"/>
                                <a:pt x="3680" y="426"/>
                              </a:cubicBezTo>
                              <a:cubicBezTo>
                                <a:pt x="3680" y="285"/>
                                <a:pt x="3680" y="285"/>
                                <a:pt x="3680" y="285"/>
                              </a:cubicBezTo>
                              <a:cubicBezTo>
                                <a:pt x="3591" y="285"/>
                                <a:pt x="3591" y="285"/>
                                <a:pt x="3591" y="285"/>
                              </a:cubicBezTo>
                              <a:cubicBezTo>
                                <a:pt x="3591" y="832"/>
                                <a:pt x="3591" y="832"/>
                                <a:pt x="3591" y="832"/>
                              </a:cubicBezTo>
                              <a:cubicBezTo>
                                <a:pt x="3680" y="832"/>
                                <a:pt x="3680" y="832"/>
                                <a:pt x="3680" y="832"/>
                              </a:cubicBezTo>
                              <a:cubicBezTo>
                                <a:pt x="3680" y="566"/>
                                <a:pt x="3680" y="566"/>
                                <a:pt x="3680" y="566"/>
                              </a:cubicBezTo>
                              <a:cubicBezTo>
                                <a:pt x="3712" y="535"/>
                                <a:pt x="3734" y="519"/>
                                <a:pt x="3767" y="519"/>
                              </a:cubicBezTo>
                              <a:cubicBezTo>
                                <a:pt x="3809" y="519"/>
                                <a:pt x="3827" y="542"/>
                                <a:pt x="3827" y="605"/>
                              </a:cubicBezTo>
                              <a:moveTo>
                                <a:pt x="4403" y="832"/>
                              </a:moveTo>
                              <a:cubicBezTo>
                                <a:pt x="4492" y="832"/>
                                <a:pt x="4492" y="832"/>
                                <a:pt x="4492" y="832"/>
                              </a:cubicBezTo>
                              <a:cubicBezTo>
                                <a:pt x="4492" y="451"/>
                                <a:pt x="4492" y="451"/>
                                <a:pt x="4492" y="451"/>
                              </a:cubicBezTo>
                              <a:cubicBezTo>
                                <a:pt x="4403" y="451"/>
                                <a:pt x="4403" y="451"/>
                                <a:pt x="4403" y="451"/>
                              </a:cubicBezTo>
                              <a:lnTo>
                                <a:pt x="4403" y="832"/>
                              </a:lnTo>
                              <a:close/>
                              <a:moveTo>
                                <a:pt x="4833" y="723"/>
                              </a:moveTo>
                              <a:cubicBezTo>
                                <a:pt x="4833" y="652"/>
                                <a:pt x="4776" y="627"/>
                                <a:pt x="4724" y="608"/>
                              </a:cubicBezTo>
                              <a:cubicBezTo>
                                <a:pt x="4683" y="593"/>
                                <a:pt x="4645" y="581"/>
                                <a:pt x="4645" y="551"/>
                              </a:cubicBezTo>
                              <a:cubicBezTo>
                                <a:pt x="4645" y="527"/>
                                <a:pt x="4663" y="510"/>
                                <a:pt x="4701" y="510"/>
                              </a:cubicBezTo>
                              <a:cubicBezTo>
                                <a:pt x="4731" y="510"/>
                                <a:pt x="4758" y="523"/>
                                <a:pt x="4784" y="542"/>
                              </a:cubicBezTo>
                              <a:cubicBezTo>
                                <a:pt x="4825" y="488"/>
                                <a:pt x="4825" y="488"/>
                                <a:pt x="4825" y="488"/>
                              </a:cubicBezTo>
                              <a:cubicBezTo>
                                <a:pt x="4794" y="464"/>
                                <a:pt x="4752" y="442"/>
                                <a:pt x="4699" y="442"/>
                              </a:cubicBezTo>
                              <a:cubicBezTo>
                                <a:pt x="4614" y="442"/>
                                <a:pt x="4560" y="489"/>
                                <a:pt x="4560" y="556"/>
                              </a:cubicBezTo>
                              <a:cubicBezTo>
                                <a:pt x="4560" y="620"/>
                                <a:pt x="4617" y="648"/>
                                <a:pt x="4667" y="667"/>
                              </a:cubicBezTo>
                              <a:cubicBezTo>
                                <a:pt x="4708" y="682"/>
                                <a:pt x="4749" y="696"/>
                                <a:pt x="4749" y="728"/>
                              </a:cubicBezTo>
                              <a:cubicBezTo>
                                <a:pt x="4749" y="754"/>
                                <a:pt x="4729" y="774"/>
                                <a:pt x="4688" y="774"/>
                              </a:cubicBezTo>
                              <a:cubicBezTo>
                                <a:pt x="4650" y="774"/>
                                <a:pt x="4617" y="757"/>
                                <a:pt x="4583" y="731"/>
                              </a:cubicBezTo>
                              <a:cubicBezTo>
                                <a:pt x="4541" y="788"/>
                                <a:pt x="4541" y="788"/>
                                <a:pt x="4541" y="788"/>
                              </a:cubicBezTo>
                              <a:cubicBezTo>
                                <a:pt x="4578" y="819"/>
                                <a:pt x="4633" y="841"/>
                                <a:pt x="4685" y="841"/>
                              </a:cubicBezTo>
                              <a:cubicBezTo>
                                <a:pt x="4781" y="841"/>
                                <a:pt x="4833" y="788"/>
                                <a:pt x="4833" y="723"/>
                              </a:cubicBezTo>
                              <a:moveTo>
                                <a:pt x="4233" y="776"/>
                              </a:moveTo>
                              <a:cubicBezTo>
                                <a:pt x="4236" y="776"/>
                                <a:pt x="4236" y="776"/>
                                <a:pt x="4236" y="776"/>
                              </a:cubicBezTo>
                              <a:cubicBezTo>
                                <a:pt x="4243" y="832"/>
                                <a:pt x="4243" y="832"/>
                                <a:pt x="4243" y="832"/>
                              </a:cubicBezTo>
                              <a:cubicBezTo>
                                <a:pt x="4316" y="832"/>
                                <a:pt x="4316" y="832"/>
                                <a:pt x="4316" y="832"/>
                              </a:cubicBezTo>
                              <a:cubicBezTo>
                                <a:pt x="4316" y="451"/>
                                <a:pt x="4316" y="451"/>
                                <a:pt x="4316" y="451"/>
                              </a:cubicBezTo>
                              <a:cubicBezTo>
                                <a:pt x="4227" y="451"/>
                                <a:pt x="4227" y="451"/>
                                <a:pt x="4227" y="451"/>
                              </a:cubicBezTo>
                              <a:cubicBezTo>
                                <a:pt x="4227" y="712"/>
                                <a:pt x="4227" y="712"/>
                                <a:pt x="4227" y="712"/>
                              </a:cubicBezTo>
                              <a:cubicBezTo>
                                <a:pt x="4198" y="749"/>
                                <a:pt x="4176" y="764"/>
                                <a:pt x="4143" y="764"/>
                              </a:cubicBezTo>
                              <a:cubicBezTo>
                                <a:pt x="4102" y="764"/>
                                <a:pt x="4083" y="741"/>
                                <a:pt x="4083" y="678"/>
                              </a:cubicBezTo>
                              <a:cubicBezTo>
                                <a:pt x="4083" y="451"/>
                                <a:pt x="4083" y="451"/>
                                <a:pt x="4083" y="451"/>
                              </a:cubicBezTo>
                              <a:cubicBezTo>
                                <a:pt x="3994" y="451"/>
                                <a:pt x="3994" y="451"/>
                                <a:pt x="3994" y="451"/>
                              </a:cubicBezTo>
                              <a:cubicBezTo>
                                <a:pt x="3994" y="690"/>
                                <a:pt x="3994" y="690"/>
                                <a:pt x="3994" y="690"/>
                              </a:cubicBezTo>
                              <a:cubicBezTo>
                                <a:pt x="3994" y="786"/>
                                <a:pt x="4030" y="841"/>
                                <a:pt x="4111" y="841"/>
                              </a:cubicBezTo>
                              <a:cubicBezTo>
                                <a:pt x="4164" y="841"/>
                                <a:pt x="4200" y="816"/>
                                <a:pt x="4233" y="776"/>
                              </a:cubicBezTo>
                              <a:moveTo>
                                <a:pt x="2032" y="138"/>
                              </a:moveTo>
                              <a:cubicBezTo>
                                <a:pt x="2040" y="141"/>
                                <a:pt x="2049" y="142"/>
                                <a:pt x="2058" y="141"/>
                              </a:cubicBezTo>
                              <a:cubicBezTo>
                                <a:pt x="2076" y="139"/>
                                <a:pt x="2093" y="129"/>
                                <a:pt x="2103" y="114"/>
                              </a:cubicBezTo>
                              <a:cubicBezTo>
                                <a:pt x="2108" y="105"/>
                                <a:pt x="2112" y="95"/>
                                <a:pt x="2115" y="84"/>
                              </a:cubicBezTo>
                              <a:cubicBezTo>
                                <a:pt x="2116" y="79"/>
                                <a:pt x="2116" y="73"/>
                                <a:pt x="2116" y="66"/>
                              </a:cubicBezTo>
                              <a:cubicBezTo>
                                <a:pt x="2113" y="28"/>
                                <a:pt x="2082" y="0"/>
                                <a:pt x="2047" y="4"/>
                              </a:cubicBezTo>
                              <a:cubicBezTo>
                                <a:pt x="2022" y="6"/>
                                <a:pt x="2002" y="23"/>
                                <a:pt x="1993" y="47"/>
                              </a:cubicBezTo>
                              <a:cubicBezTo>
                                <a:pt x="1989" y="57"/>
                                <a:pt x="1988" y="67"/>
                                <a:pt x="1989" y="78"/>
                              </a:cubicBezTo>
                              <a:cubicBezTo>
                                <a:pt x="1991" y="107"/>
                                <a:pt x="2009" y="129"/>
                                <a:pt x="2032" y="138"/>
                              </a:cubicBezTo>
                              <a:moveTo>
                                <a:pt x="4439" y="273"/>
                              </a:moveTo>
                              <a:cubicBezTo>
                                <a:pt x="4413" y="275"/>
                                <a:pt x="4392" y="292"/>
                                <a:pt x="4382" y="315"/>
                              </a:cubicBezTo>
                              <a:cubicBezTo>
                                <a:pt x="4379" y="324"/>
                                <a:pt x="4377" y="335"/>
                                <a:pt x="4378" y="346"/>
                              </a:cubicBezTo>
                              <a:cubicBezTo>
                                <a:pt x="4380" y="373"/>
                                <a:pt x="4399" y="396"/>
                                <a:pt x="4424" y="404"/>
                              </a:cubicBezTo>
                              <a:cubicBezTo>
                                <a:pt x="4432" y="407"/>
                                <a:pt x="4441" y="408"/>
                                <a:pt x="4451" y="407"/>
                              </a:cubicBezTo>
                              <a:cubicBezTo>
                                <a:pt x="4471" y="405"/>
                                <a:pt x="4488" y="395"/>
                                <a:pt x="4499" y="381"/>
                              </a:cubicBezTo>
                              <a:cubicBezTo>
                                <a:pt x="4504" y="372"/>
                                <a:pt x="4508" y="362"/>
                                <a:pt x="4512" y="352"/>
                              </a:cubicBezTo>
                              <a:cubicBezTo>
                                <a:pt x="4513" y="346"/>
                                <a:pt x="4513" y="340"/>
                                <a:pt x="4512" y="334"/>
                              </a:cubicBezTo>
                              <a:cubicBezTo>
                                <a:pt x="4509" y="297"/>
                                <a:pt x="4476" y="270"/>
                                <a:pt x="4439" y="273"/>
                              </a:cubicBezTo>
                              <a:moveTo>
                                <a:pt x="1968" y="504"/>
                              </a:moveTo>
                              <a:cubicBezTo>
                                <a:pt x="1899" y="504"/>
                                <a:pt x="1835" y="562"/>
                                <a:pt x="1835" y="663"/>
                              </a:cubicBezTo>
                              <a:cubicBezTo>
                                <a:pt x="1835" y="763"/>
                                <a:pt x="1899" y="821"/>
                                <a:pt x="1968" y="821"/>
                              </a:cubicBezTo>
                              <a:cubicBezTo>
                                <a:pt x="2038" y="821"/>
                                <a:pt x="2102" y="763"/>
                                <a:pt x="2102" y="663"/>
                              </a:cubicBezTo>
                              <a:cubicBezTo>
                                <a:pt x="2102" y="562"/>
                                <a:pt x="2038" y="504"/>
                                <a:pt x="1968" y="504"/>
                              </a:cubicBezTo>
                              <a:moveTo>
                                <a:pt x="1585" y="1024"/>
                              </a:moveTo>
                              <a:cubicBezTo>
                                <a:pt x="1638" y="1024"/>
                                <a:pt x="1638" y="1024"/>
                                <a:pt x="1638" y="1024"/>
                              </a:cubicBezTo>
                              <a:cubicBezTo>
                                <a:pt x="1638" y="1179"/>
                                <a:pt x="1638" y="1179"/>
                                <a:pt x="1638" y="1179"/>
                              </a:cubicBezTo>
                              <a:cubicBezTo>
                                <a:pt x="1660" y="1179"/>
                                <a:pt x="1660" y="1179"/>
                                <a:pt x="1660" y="1179"/>
                              </a:cubicBezTo>
                              <a:cubicBezTo>
                                <a:pt x="1660" y="1024"/>
                                <a:pt x="1660" y="1024"/>
                                <a:pt x="1660" y="1024"/>
                              </a:cubicBezTo>
                              <a:cubicBezTo>
                                <a:pt x="1713" y="1024"/>
                                <a:pt x="1713" y="1024"/>
                                <a:pt x="1713" y="1024"/>
                              </a:cubicBezTo>
                              <a:cubicBezTo>
                                <a:pt x="1713" y="1005"/>
                                <a:pt x="1713" y="1005"/>
                                <a:pt x="1713" y="1005"/>
                              </a:cubicBezTo>
                              <a:cubicBezTo>
                                <a:pt x="1585" y="1005"/>
                                <a:pt x="1585" y="1005"/>
                                <a:pt x="1585" y="1005"/>
                              </a:cubicBezTo>
                              <a:lnTo>
                                <a:pt x="1585" y="1024"/>
                              </a:lnTo>
                              <a:close/>
                              <a:moveTo>
                                <a:pt x="1846" y="1078"/>
                              </a:moveTo>
                              <a:cubicBezTo>
                                <a:pt x="1765" y="1078"/>
                                <a:pt x="1765" y="1078"/>
                                <a:pt x="1765" y="1078"/>
                              </a:cubicBezTo>
                              <a:cubicBezTo>
                                <a:pt x="1765" y="1005"/>
                                <a:pt x="1765" y="1005"/>
                                <a:pt x="1765" y="1005"/>
                              </a:cubicBezTo>
                              <a:cubicBezTo>
                                <a:pt x="1743" y="1005"/>
                                <a:pt x="1743" y="1005"/>
                                <a:pt x="1743" y="1005"/>
                              </a:cubicBezTo>
                              <a:cubicBezTo>
                                <a:pt x="1743" y="1179"/>
                                <a:pt x="1743" y="1179"/>
                                <a:pt x="1743" y="1179"/>
                              </a:cubicBezTo>
                              <a:cubicBezTo>
                                <a:pt x="1765" y="1179"/>
                                <a:pt x="1765" y="1179"/>
                                <a:pt x="1765" y="1179"/>
                              </a:cubicBezTo>
                              <a:cubicBezTo>
                                <a:pt x="1765" y="1097"/>
                                <a:pt x="1765" y="1097"/>
                                <a:pt x="1765" y="1097"/>
                              </a:cubicBezTo>
                              <a:cubicBezTo>
                                <a:pt x="1846" y="1097"/>
                                <a:pt x="1846" y="1097"/>
                                <a:pt x="1846" y="1097"/>
                              </a:cubicBezTo>
                              <a:cubicBezTo>
                                <a:pt x="1846" y="1179"/>
                                <a:pt x="1846" y="1179"/>
                                <a:pt x="1846" y="1179"/>
                              </a:cubicBezTo>
                              <a:cubicBezTo>
                                <a:pt x="1868" y="1179"/>
                                <a:pt x="1868" y="1179"/>
                                <a:pt x="1868" y="1179"/>
                              </a:cubicBezTo>
                              <a:cubicBezTo>
                                <a:pt x="1868" y="1005"/>
                                <a:pt x="1868" y="1005"/>
                                <a:pt x="1868" y="1005"/>
                              </a:cubicBezTo>
                              <a:cubicBezTo>
                                <a:pt x="1846" y="1005"/>
                                <a:pt x="1846" y="1005"/>
                                <a:pt x="1846" y="1005"/>
                              </a:cubicBezTo>
                              <a:lnTo>
                                <a:pt x="1846" y="1078"/>
                              </a:lnTo>
                              <a:close/>
                              <a:moveTo>
                                <a:pt x="970" y="1163"/>
                              </a:moveTo>
                              <a:cubicBezTo>
                                <a:pt x="937" y="1163"/>
                                <a:pt x="916" y="1136"/>
                                <a:pt x="916" y="1092"/>
                              </a:cubicBezTo>
                              <a:cubicBezTo>
                                <a:pt x="916" y="1048"/>
                                <a:pt x="938" y="1021"/>
                                <a:pt x="971" y="1021"/>
                              </a:cubicBezTo>
                              <a:cubicBezTo>
                                <a:pt x="985" y="1021"/>
                                <a:pt x="997" y="1028"/>
                                <a:pt x="1006" y="1038"/>
                              </a:cubicBezTo>
                              <a:cubicBezTo>
                                <a:pt x="1018" y="1023"/>
                                <a:pt x="1018" y="1023"/>
                                <a:pt x="1018" y="1023"/>
                              </a:cubicBezTo>
                              <a:cubicBezTo>
                                <a:pt x="1008" y="1012"/>
                                <a:pt x="992" y="1002"/>
                                <a:pt x="971" y="1002"/>
                              </a:cubicBezTo>
                              <a:cubicBezTo>
                                <a:pt x="926" y="1002"/>
                                <a:pt x="893" y="1036"/>
                                <a:pt x="893" y="1092"/>
                              </a:cubicBezTo>
                              <a:cubicBezTo>
                                <a:pt x="893" y="1149"/>
                                <a:pt x="926" y="1183"/>
                                <a:pt x="970" y="1183"/>
                              </a:cubicBezTo>
                              <a:cubicBezTo>
                                <a:pt x="992" y="1183"/>
                                <a:pt x="1009" y="1173"/>
                                <a:pt x="1022" y="1157"/>
                              </a:cubicBezTo>
                              <a:cubicBezTo>
                                <a:pt x="1010" y="1144"/>
                                <a:pt x="1010" y="1144"/>
                                <a:pt x="1010" y="1144"/>
                              </a:cubicBezTo>
                              <a:cubicBezTo>
                                <a:pt x="999" y="1156"/>
                                <a:pt x="987" y="1163"/>
                                <a:pt x="970" y="1163"/>
                              </a:cubicBezTo>
                              <a:moveTo>
                                <a:pt x="416" y="1097"/>
                              </a:moveTo>
                              <a:cubicBezTo>
                                <a:pt x="482" y="1097"/>
                                <a:pt x="482" y="1097"/>
                                <a:pt x="482" y="1097"/>
                              </a:cubicBezTo>
                              <a:cubicBezTo>
                                <a:pt x="482" y="1078"/>
                                <a:pt x="482" y="1078"/>
                                <a:pt x="482" y="1078"/>
                              </a:cubicBezTo>
                              <a:cubicBezTo>
                                <a:pt x="416" y="1078"/>
                                <a:pt x="416" y="1078"/>
                                <a:pt x="416" y="1078"/>
                              </a:cubicBezTo>
                              <a:cubicBezTo>
                                <a:pt x="416" y="1024"/>
                                <a:pt x="416" y="1024"/>
                                <a:pt x="416" y="1024"/>
                              </a:cubicBezTo>
                              <a:cubicBezTo>
                                <a:pt x="494" y="1024"/>
                                <a:pt x="494" y="1024"/>
                                <a:pt x="494" y="1024"/>
                              </a:cubicBezTo>
                              <a:cubicBezTo>
                                <a:pt x="494" y="1005"/>
                                <a:pt x="494" y="1005"/>
                                <a:pt x="494" y="1005"/>
                              </a:cubicBezTo>
                              <a:cubicBezTo>
                                <a:pt x="394" y="1005"/>
                                <a:pt x="394" y="1005"/>
                                <a:pt x="394" y="1005"/>
                              </a:cubicBezTo>
                              <a:cubicBezTo>
                                <a:pt x="394" y="1179"/>
                                <a:pt x="394" y="1179"/>
                                <a:pt x="394" y="1179"/>
                              </a:cubicBezTo>
                              <a:cubicBezTo>
                                <a:pt x="497" y="1179"/>
                                <a:pt x="497" y="1179"/>
                                <a:pt x="497" y="1179"/>
                              </a:cubicBezTo>
                              <a:cubicBezTo>
                                <a:pt x="497" y="1161"/>
                                <a:pt x="497" y="1161"/>
                                <a:pt x="497" y="1161"/>
                              </a:cubicBezTo>
                              <a:cubicBezTo>
                                <a:pt x="416" y="1161"/>
                                <a:pt x="416" y="1161"/>
                                <a:pt x="416" y="1161"/>
                              </a:cubicBezTo>
                              <a:lnTo>
                                <a:pt x="416" y="1097"/>
                              </a:lnTo>
                              <a:close/>
                              <a:moveTo>
                                <a:pt x="575" y="1005"/>
                              </a:moveTo>
                              <a:cubicBezTo>
                                <a:pt x="629" y="1005"/>
                                <a:pt x="658" y="1036"/>
                                <a:pt x="658" y="1091"/>
                              </a:cubicBezTo>
                              <a:cubicBezTo>
                                <a:pt x="658" y="1147"/>
                                <a:pt x="629" y="1179"/>
                                <a:pt x="576" y="1179"/>
                              </a:cubicBezTo>
                              <a:cubicBezTo>
                                <a:pt x="532" y="1179"/>
                                <a:pt x="532" y="1179"/>
                                <a:pt x="532" y="1179"/>
                              </a:cubicBezTo>
                              <a:cubicBezTo>
                                <a:pt x="532" y="1005"/>
                                <a:pt x="532" y="1005"/>
                                <a:pt x="532" y="1005"/>
                              </a:cubicBezTo>
                              <a:cubicBezTo>
                                <a:pt x="575" y="1005"/>
                                <a:pt x="575" y="1005"/>
                                <a:pt x="575" y="1005"/>
                              </a:cubicBezTo>
                              <a:moveTo>
                                <a:pt x="574" y="1161"/>
                              </a:moveTo>
                              <a:cubicBezTo>
                                <a:pt x="614" y="1161"/>
                                <a:pt x="635" y="1136"/>
                                <a:pt x="635" y="1091"/>
                              </a:cubicBezTo>
                              <a:cubicBezTo>
                                <a:pt x="635" y="1048"/>
                                <a:pt x="614" y="1023"/>
                                <a:pt x="574" y="1023"/>
                              </a:cubicBezTo>
                              <a:cubicBezTo>
                                <a:pt x="554" y="1023"/>
                                <a:pt x="554" y="1023"/>
                                <a:pt x="554" y="1023"/>
                              </a:cubicBezTo>
                              <a:cubicBezTo>
                                <a:pt x="554" y="1161"/>
                                <a:pt x="554" y="1161"/>
                                <a:pt x="554" y="1161"/>
                              </a:cubicBezTo>
                              <a:cubicBezTo>
                                <a:pt x="574" y="1161"/>
                                <a:pt x="574" y="1161"/>
                                <a:pt x="574" y="1161"/>
                              </a:cubicBezTo>
                              <a:moveTo>
                                <a:pt x="288" y="1099"/>
                              </a:moveTo>
                              <a:cubicBezTo>
                                <a:pt x="275" y="1134"/>
                                <a:pt x="275" y="1134"/>
                                <a:pt x="275" y="1134"/>
                              </a:cubicBezTo>
                              <a:cubicBezTo>
                                <a:pt x="274" y="1134"/>
                                <a:pt x="274" y="1134"/>
                                <a:pt x="274" y="1134"/>
                              </a:cubicBezTo>
                              <a:cubicBezTo>
                                <a:pt x="262" y="1099"/>
                                <a:pt x="262" y="1099"/>
                                <a:pt x="262" y="1099"/>
                              </a:cubicBezTo>
                              <a:cubicBezTo>
                                <a:pt x="228" y="1005"/>
                                <a:pt x="228" y="1005"/>
                                <a:pt x="228" y="1005"/>
                              </a:cubicBezTo>
                              <a:cubicBezTo>
                                <a:pt x="202" y="1005"/>
                                <a:pt x="202" y="1005"/>
                                <a:pt x="202" y="1005"/>
                              </a:cubicBezTo>
                              <a:cubicBezTo>
                                <a:pt x="202" y="1179"/>
                                <a:pt x="202" y="1179"/>
                                <a:pt x="202" y="1179"/>
                              </a:cubicBezTo>
                              <a:cubicBezTo>
                                <a:pt x="222" y="1179"/>
                                <a:pt x="222" y="1179"/>
                                <a:pt x="222" y="1179"/>
                              </a:cubicBezTo>
                              <a:cubicBezTo>
                                <a:pt x="222" y="1083"/>
                                <a:pt x="222" y="1083"/>
                                <a:pt x="222" y="1083"/>
                              </a:cubicBezTo>
                              <a:cubicBezTo>
                                <a:pt x="222" y="1068"/>
                                <a:pt x="221" y="1047"/>
                                <a:pt x="220" y="1032"/>
                              </a:cubicBezTo>
                              <a:cubicBezTo>
                                <a:pt x="221" y="1032"/>
                                <a:pt x="221" y="1032"/>
                                <a:pt x="221" y="1032"/>
                              </a:cubicBezTo>
                              <a:cubicBezTo>
                                <a:pt x="235" y="1071"/>
                                <a:pt x="235" y="1071"/>
                                <a:pt x="235" y="1071"/>
                              </a:cubicBezTo>
                              <a:cubicBezTo>
                                <a:pt x="268" y="1162"/>
                                <a:pt x="268" y="1162"/>
                                <a:pt x="268" y="1162"/>
                              </a:cubicBezTo>
                              <a:cubicBezTo>
                                <a:pt x="281" y="1162"/>
                                <a:pt x="281" y="1162"/>
                                <a:pt x="281" y="1162"/>
                              </a:cubicBezTo>
                              <a:cubicBezTo>
                                <a:pt x="314" y="1071"/>
                                <a:pt x="314" y="1071"/>
                                <a:pt x="314" y="1071"/>
                              </a:cubicBezTo>
                              <a:cubicBezTo>
                                <a:pt x="328" y="1032"/>
                                <a:pt x="328" y="1032"/>
                                <a:pt x="328" y="1032"/>
                              </a:cubicBezTo>
                              <a:cubicBezTo>
                                <a:pt x="329" y="1032"/>
                                <a:pt x="329" y="1032"/>
                                <a:pt x="329" y="1032"/>
                              </a:cubicBezTo>
                              <a:cubicBezTo>
                                <a:pt x="328" y="1047"/>
                                <a:pt x="326" y="1068"/>
                                <a:pt x="326" y="1083"/>
                              </a:cubicBezTo>
                              <a:cubicBezTo>
                                <a:pt x="326" y="1179"/>
                                <a:pt x="326" y="1179"/>
                                <a:pt x="326" y="1179"/>
                              </a:cubicBezTo>
                              <a:cubicBezTo>
                                <a:pt x="347" y="1179"/>
                                <a:pt x="347" y="1179"/>
                                <a:pt x="347" y="1179"/>
                              </a:cubicBezTo>
                              <a:cubicBezTo>
                                <a:pt x="347" y="1005"/>
                                <a:pt x="347" y="1005"/>
                                <a:pt x="347" y="1005"/>
                              </a:cubicBezTo>
                              <a:cubicBezTo>
                                <a:pt x="321" y="1005"/>
                                <a:pt x="321" y="1005"/>
                                <a:pt x="321" y="1005"/>
                              </a:cubicBezTo>
                              <a:lnTo>
                                <a:pt x="288" y="1099"/>
                              </a:lnTo>
                              <a:close/>
                              <a:moveTo>
                                <a:pt x="694" y="1179"/>
                              </a:moveTo>
                              <a:cubicBezTo>
                                <a:pt x="716" y="1179"/>
                                <a:pt x="716" y="1179"/>
                                <a:pt x="716" y="1179"/>
                              </a:cubicBezTo>
                              <a:cubicBezTo>
                                <a:pt x="716" y="1005"/>
                                <a:pt x="716" y="1005"/>
                                <a:pt x="716" y="1005"/>
                              </a:cubicBezTo>
                              <a:cubicBezTo>
                                <a:pt x="694" y="1005"/>
                                <a:pt x="694" y="1005"/>
                                <a:pt x="694" y="1005"/>
                              </a:cubicBezTo>
                              <a:lnTo>
                                <a:pt x="694" y="1179"/>
                              </a:lnTo>
                              <a:close/>
                              <a:moveTo>
                                <a:pt x="1979" y="1002"/>
                              </a:moveTo>
                              <a:cubicBezTo>
                                <a:pt x="2023" y="1002"/>
                                <a:pt x="2054" y="1036"/>
                                <a:pt x="2054" y="1091"/>
                              </a:cubicBezTo>
                              <a:cubicBezTo>
                                <a:pt x="2054" y="1147"/>
                                <a:pt x="2023" y="1183"/>
                                <a:pt x="1979" y="1183"/>
                              </a:cubicBezTo>
                              <a:cubicBezTo>
                                <a:pt x="1935" y="1183"/>
                                <a:pt x="1905" y="1147"/>
                                <a:pt x="1905" y="1091"/>
                              </a:cubicBezTo>
                              <a:cubicBezTo>
                                <a:pt x="1905" y="1036"/>
                                <a:pt x="1935" y="1002"/>
                                <a:pt x="1979" y="1002"/>
                              </a:cubicBezTo>
                              <a:moveTo>
                                <a:pt x="1979" y="1163"/>
                              </a:moveTo>
                              <a:cubicBezTo>
                                <a:pt x="2010" y="1163"/>
                                <a:pt x="2031" y="1135"/>
                                <a:pt x="2031" y="1091"/>
                              </a:cubicBezTo>
                              <a:cubicBezTo>
                                <a:pt x="2031" y="1048"/>
                                <a:pt x="2010" y="1021"/>
                                <a:pt x="1979" y="1021"/>
                              </a:cubicBezTo>
                              <a:cubicBezTo>
                                <a:pt x="1948" y="1021"/>
                                <a:pt x="1927" y="1048"/>
                                <a:pt x="1927" y="1091"/>
                              </a:cubicBezTo>
                              <a:cubicBezTo>
                                <a:pt x="1927" y="1135"/>
                                <a:pt x="1948" y="1163"/>
                                <a:pt x="1979" y="1163"/>
                              </a:cubicBezTo>
                              <a:moveTo>
                                <a:pt x="1157" y="1078"/>
                              </a:moveTo>
                              <a:cubicBezTo>
                                <a:pt x="1076" y="1078"/>
                                <a:pt x="1076" y="1078"/>
                                <a:pt x="1076" y="1078"/>
                              </a:cubicBezTo>
                              <a:cubicBezTo>
                                <a:pt x="1076" y="1005"/>
                                <a:pt x="1076" y="1005"/>
                                <a:pt x="1076" y="1005"/>
                              </a:cubicBezTo>
                              <a:cubicBezTo>
                                <a:pt x="1053" y="1005"/>
                                <a:pt x="1053" y="1005"/>
                                <a:pt x="1053" y="1005"/>
                              </a:cubicBezTo>
                              <a:cubicBezTo>
                                <a:pt x="1053" y="1179"/>
                                <a:pt x="1053" y="1179"/>
                                <a:pt x="1053" y="1179"/>
                              </a:cubicBezTo>
                              <a:cubicBezTo>
                                <a:pt x="1076" y="1179"/>
                                <a:pt x="1076" y="1179"/>
                                <a:pt x="1076" y="1179"/>
                              </a:cubicBezTo>
                              <a:cubicBezTo>
                                <a:pt x="1076" y="1097"/>
                                <a:pt x="1076" y="1097"/>
                                <a:pt x="1076" y="1097"/>
                              </a:cubicBezTo>
                              <a:cubicBezTo>
                                <a:pt x="1157" y="1097"/>
                                <a:pt x="1157" y="1097"/>
                                <a:pt x="1157" y="1097"/>
                              </a:cubicBezTo>
                              <a:cubicBezTo>
                                <a:pt x="1157" y="1179"/>
                                <a:pt x="1157" y="1179"/>
                                <a:pt x="1157" y="1179"/>
                              </a:cubicBezTo>
                              <a:cubicBezTo>
                                <a:pt x="1179" y="1179"/>
                                <a:pt x="1179" y="1179"/>
                                <a:pt x="1179" y="1179"/>
                              </a:cubicBezTo>
                              <a:cubicBezTo>
                                <a:pt x="1179" y="1005"/>
                                <a:pt x="1179" y="1005"/>
                                <a:pt x="1179" y="1005"/>
                              </a:cubicBezTo>
                              <a:cubicBezTo>
                                <a:pt x="1157" y="1005"/>
                                <a:pt x="1157" y="1005"/>
                                <a:pt x="1157" y="1005"/>
                              </a:cubicBezTo>
                              <a:lnTo>
                                <a:pt x="1157" y="1078"/>
                              </a:lnTo>
                              <a:close/>
                              <a:moveTo>
                                <a:pt x="835" y="1086"/>
                              </a:moveTo>
                              <a:cubicBezTo>
                                <a:pt x="810" y="1076"/>
                                <a:pt x="810" y="1076"/>
                                <a:pt x="810" y="1076"/>
                              </a:cubicBezTo>
                              <a:cubicBezTo>
                                <a:pt x="796" y="1070"/>
                                <a:pt x="781" y="1064"/>
                                <a:pt x="781" y="1047"/>
                              </a:cubicBezTo>
                              <a:cubicBezTo>
                                <a:pt x="781" y="1031"/>
                                <a:pt x="794" y="1021"/>
                                <a:pt x="813" y="1021"/>
                              </a:cubicBezTo>
                              <a:cubicBezTo>
                                <a:pt x="829" y="1021"/>
                                <a:pt x="842" y="1028"/>
                                <a:pt x="853" y="1038"/>
                              </a:cubicBezTo>
                              <a:cubicBezTo>
                                <a:pt x="865" y="1023"/>
                                <a:pt x="865" y="1023"/>
                                <a:pt x="865" y="1023"/>
                              </a:cubicBezTo>
                              <a:cubicBezTo>
                                <a:pt x="852" y="1011"/>
                                <a:pt x="834" y="1002"/>
                                <a:pt x="813" y="1002"/>
                              </a:cubicBezTo>
                              <a:cubicBezTo>
                                <a:pt x="782" y="1002"/>
                                <a:pt x="758" y="1022"/>
                                <a:pt x="758" y="1048"/>
                              </a:cubicBezTo>
                              <a:cubicBezTo>
                                <a:pt x="758" y="1074"/>
                                <a:pt x="777" y="1086"/>
                                <a:pt x="794" y="1093"/>
                              </a:cubicBezTo>
                              <a:cubicBezTo>
                                <a:pt x="819" y="1104"/>
                                <a:pt x="819" y="1104"/>
                                <a:pt x="819" y="1104"/>
                              </a:cubicBezTo>
                              <a:cubicBezTo>
                                <a:pt x="835" y="1111"/>
                                <a:pt x="848" y="1117"/>
                                <a:pt x="848" y="1135"/>
                              </a:cubicBezTo>
                              <a:cubicBezTo>
                                <a:pt x="848" y="1152"/>
                                <a:pt x="834" y="1163"/>
                                <a:pt x="811" y="1163"/>
                              </a:cubicBezTo>
                              <a:cubicBezTo>
                                <a:pt x="793" y="1163"/>
                                <a:pt x="776" y="1154"/>
                                <a:pt x="763" y="1141"/>
                              </a:cubicBezTo>
                              <a:cubicBezTo>
                                <a:pt x="750" y="1157"/>
                                <a:pt x="750" y="1157"/>
                                <a:pt x="750" y="1157"/>
                              </a:cubicBezTo>
                              <a:cubicBezTo>
                                <a:pt x="765" y="1172"/>
                                <a:pt x="787" y="1183"/>
                                <a:pt x="811" y="1183"/>
                              </a:cubicBezTo>
                              <a:cubicBezTo>
                                <a:pt x="848" y="1183"/>
                                <a:pt x="870" y="1161"/>
                                <a:pt x="870" y="1133"/>
                              </a:cubicBezTo>
                              <a:cubicBezTo>
                                <a:pt x="870" y="1107"/>
                                <a:pt x="855" y="1095"/>
                                <a:pt x="835" y="1086"/>
                              </a:cubicBezTo>
                              <a:moveTo>
                                <a:pt x="1344" y="1002"/>
                              </a:moveTo>
                              <a:cubicBezTo>
                                <a:pt x="1387" y="1002"/>
                                <a:pt x="1418" y="1036"/>
                                <a:pt x="1418" y="1091"/>
                              </a:cubicBezTo>
                              <a:cubicBezTo>
                                <a:pt x="1418" y="1147"/>
                                <a:pt x="1387" y="1183"/>
                                <a:pt x="1344" y="1183"/>
                              </a:cubicBezTo>
                              <a:cubicBezTo>
                                <a:pt x="1300" y="1183"/>
                                <a:pt x="1269" y="1147"/>
                                <a:pt x="1269" y="1091"/>
                              </a:cubicBezTo>
                              <a:cubicBezTo>
                                <a:pt x="1269" y="1036"/>
                                <a:pt x="1300" y="1002"/>
                                <a:pt x="1344" y="1002"/>
                              </a:cubicBezTo>
                              <a:moveTo>
                                <a:pt x="1344" y="1163"/>
                              </a:moveTo>
                              <a:cubicBezTo>
                                <a:pt x="1375" y="1163"/>
                                <a:pt x="1395" y="1135"/>
                                <a:pt x="1395" y="1091"/>
                              </a:cubicBezTo>
                              <a:cubicBezTo>
                                <a:pt x="1395" y="1048"/>
                                <a:pt x="1375" y="1021"/>
                                <a:pt x="1344" y="1021"/>
                              </a:cubicBezTo>
                              <a:cubicBezTo>
                                <a:pt x="1312" y="1021"/>
                                <a:pt x="1292" y="1048"/>
                                <a:pt x="1292" y="1091"/>
                              </a:cubicBezTo>
                              <a:cubicBezTo>
                                <a:pt x="1292" y="1135"/>
                                <a:pt x="1312" y="1163"/>
                                <a:pt x="1344" y="1163"/>
                              </a:cubicBezTo>
                              <a:moveTo>
                                <a:pt x="1570" y="1054"/>
                              </a:moveTo>
                              <a:cubicBezTo>
                                <a:pt x="1570" y="1081"/>
                                <a:pt x="1554" y="1097"/>
                                <a:pt x="1531" y="1103"/>
                              </a:cubicBezTo>
                              <a:cubicBezTo>
                                <a:pt x="1575" y="1179"/>
                                <a:pt x="1575" y="1179"/>
                                <a:pt x="1575" y="1179"/>
                              </a:cubicBezTo>
                              <a:cubicBezTo>
                                <a:pt x="1550" y="1179"/>
                                <a:pt x="1550" y="1179"/>
                                <a:pt x="1550" y="1179"/>
                              </a:cubicBezTo>
                              <a:cubicBezTo>
                                <a:pt x="1508" y="1106"/>
                                <a:pt x="1508" y="1106"/>
                                <a:pt x="1508" y="1106"/>
                              </a:cubicBezTo>
                              <a:cubicBezTo>
                                <a:pt x="1476" y="1106"/>
                                <a:pt x="1476" y="1106"/>
                                <a:pt x="1476" y="1106"/>
                              </a:cubicBezTo>
                              <a:cubicBezTo>
                                <a:pt x="1476" y="1179"/>
                                <a:pt x="1476" y="1179"/>
                                <a:pt x="1476" y="1179"/>
                              </a:cubicBezTo>
                              <a:cubicBezTo>
                                <a:pt x="1454" y="1179"/>
                                <a:pt x="1454" y="1179"/>
                                <a:pt x="1454" y="1179"/>
                              </a:cubicBezTo>
                              <a:cubicBezTo>
                                <a:pt x="1454" y="1005"/>
                                <a:pt x="1454" y="1005"/>
                                <a:pt x="1454" y="1005"/>
                              </a:cubicBezTo>
                              <a:cubicBezTo>
                                <a:pt x="1509" y="1005"/>
                                <a:pt x="1509" y="1005"/>
                                <a:pt x="1509" y="1005"/>
                              </a:cubicBezTo>
                              <a:cubicBezTo>
                                <a:pt x="1544" y="1005"/>
                                <a:pt x="1570" y="1018"/>
                                <a:pt x="1570" y="1054"/>
                              </a:cubicBezTo>
                              <a:moveTo>
                                <a:pt x="1506" y="1088"/>
                              </a:moveTo>
                              <a:cubicBezTo>
                                <a:pt x="1533" y="1088"/>
                                <a:pt x="1548" y="1077"/>
                                <a:pt x="1548" y="1054"/>
                              </a:cubicBezTo>
                              <a:cubicBezTo>
                                <a:pt x="1548" y="1031"/>
                                <a:pt x="1533" y="1023"/>
                                <a:pt x="1506" y="1023"/>
                              </a:cubicBezTo>
                              <a:cubicBezTo>
                                <a:pt x="1476" y="1023"/>
                                <a:pt x="1476" y="1023"/>
                                <a:pt x="1476" y="1023"/>
                              </a:cubicBezTo>
                              <a:cubicBezTo>
                                <a:pt x="1476" y="1088"/>
                                <a:pt x="1476" y="1088"/>
                                <a:pt x="1476" y="1088"/>
                              </a:cubicBezTo>
                              <a:cubicBezTo>
                                <a:pt x="1506" y="1088"/>
                                <a:pt x="1506" y="1088"/>
                                <a:pt x="1506" y="1088"/>
                              </a:cubicBezTo>
                              <a:moveTo>
                                <a:pt x="3937" y="1097"/>
                              </a:moveTo>
                              <a:cubicBezTo>
                                <a:pt x="4003" y="1097"/>
                                <a:pt x="4003" y="1097"/>
                                <a:pt x="4003" y="1097"/>
                              </a:cubicBezTo>
                              <a:cubicBezTo>
                                <a:pt x="4003" y="1078"/>
                                <a:pt x="4003" y="1078"/>
                                <a:pt x="4003" y="1078"/>
                              </a:cubicBezTo>
                              <a:cubicBezTo>
                                <a:pt x="3937" y="1078"/>
                                <a:pt x="3937" y="1078"/>
                                <a:pt x="3937" y="1078"/>
                              </a:cubicBezTo>
                              <a:cubicBezTo>
                                <a:pt x="3937" y="1024"/>
                                <a:pt x="3937" y="1024"/>
                                <a:pt x="3937" y="1024"/>
                              </a:cubicBezTo>
                              <a:cubicBezTo>
                                <a:pt x="4015" y="1024"/>
                                <a:pt x="4015" y="1024"/>
                                <a:pt x="4015" y="1024"/>
                              </a:cubicBezTo>
                              <a:cubicBezTo>
                                <a:pt x="4015" y="1005"/>
                                <a:pt x="4015" y="1005"/>
                                <a:pt x="4015" y="1005"/>
                              </a:cubicBezTo>
                              <a:cubicBezTo>
                                <a:pt x="3915" y="1005"/>
                                <a:pt x="3915" y="1005"/>
                                <a:pt x="3915" y="1005"/>
                              </a:cubicBezTo>
                              <a:cubicBezTo>
                                <a:pt x="3915" y="1179"/>
                                <a:pt x="3915" y="1179"/>
                                <a:pt x="3915" y="1179"/>
                              </a:cubicBezTo>
                              <a:cubicBezTo>
                                <a:pt x="4018" y="1179"/>
                                <a:pt x="4018" y="1179"/>
                                <a:pt x="4018" y="1179"/>
                              </a:cubicBezTo>
                              <a:cubicBezTo>
                                <a:pt x="4018" y="1161"/>
                                <a:pt x="4018" y="1161"/>
                                <a:pt x="4018" y="1161"/>
                              </a:cubicBezTo>
                              <a:cubicBezTo>
                                <a:pt x="3937" y="1161"/>
                                <a:pt x="3937" y="1161"/>
                                <a:pt x="3937" y="1161"/>
                              </a:cubicBezTo>
                              <a:lnTo>
                                <a:pt x="3937" y="1097"/>
                              </a:lnTo>
                              <a:close/>
                              <a:moveTo>
                                <a:pt x="3455" y="1163"/>
                              </a:moveTo>
                              <a:cubicBezTo>
                                <a:pt x="3422" y="1163"/>
                                <a:pt x="3401" y="1136"/>
                                <a:pt x="3401" y="1092"/>
                              </a:cubicBezTo>
                              <a:cubicBezTo>
                                <a:pt x="3401" y="1048"/>
                                <a:pt x="3423" y="1021"/>
                                <a:pt x="3457" y="1021"/>
                              </a:cubicBezTo>
                              <a:cubicBezTo>
                                <a:pt x="3471" y="1021"/>
                                <a:pt x="3482" y="1028"/>
                                <a:pt x="3491" y="1038"/>
                              </a:cubicBezTo>
                              <a:cubicBezTo>
                                <a:pt x="3504" y="1023"/>
                                <a:pt x="3504" y="1023"/>
                                <a:pt x="3504" y="1023"/>
                              </a:cubicBezTo>
                              <a:cubicBezTo>
                                <a:pt x="3493" y="1012"/>
                                <a:pt x="3477" y="1002"/>
                                <a:pt x="3456" y="1002"/>
                              </a:cubicBezTo>
                              <a:cubicBezTo>
                                <a:pt x="3412" y="1002"/>
                                <a:pt x="3378" y="1036"/>
                                <a:pt x="3378" y="1092"/>
                              </a:cubicBezTo>
                              <a:cubicBezTo>
                                <a:pt x="3378" y="1149"/>
                                <a:pt x="3411" y="1183"/>
                                <a:pt x="3455" y="1183"/>
                              </a:cubicBezTo>
                              <a:cubicBezTo>
                                <a:pt x="3477" y="1183"/>
                                <a:pt x="3494" y="1173"/>
                                <a:pt x="3508" y="1157"/>
                              </a:cubicBezTo>
                              <a:cubicBezTo>
                                <a:pt x="3495" y="1144"/>
                                <a:pt x="3495" y="1144"/>
                                <a:pt x="3495" y="1144"/>
                              </a:cubicBezTo>
                              <a:cubicBezTo>
                                <a:pt x="3484" y="1156"/>
                                <a:pt x="3472" y="1163"/>
                                <a:pt x="3455" y="1163"/>
                              </a:cubicBezTo>
                              <a:moveTo>
                                <a:pt x="3831" y="1163"/>
                              </a:moveTo>
                              <a:cubicBezTo>
                                <a:pt x="3798" y="1163"/>
                                <a:pt x="3777" y="1136"/>
                                <a:pt x="3777" y="1092"/>
                              </a:cubicBezTo>
                              <a:cubicBezTo>
                                <a:pt x="3777" y="1048"/>
                                <a:pt x="3799" y="1021"/>
                                <a:pt x="3832" y="1021"/>
                              </a:cubicBezTo>
                              <a:cubicBezTo>
                                <a:pt x="3847" y="1021"/>
                                <a:pt x="3858" y="1028"/>
                                <a:pt x="3867" y="1038"/>
                              </a:cubicBezTo>
                              <a:cubicBezTo>
                                <a:pt x="3880" y="1023"/>
                                <a:pt x="3880" y="1023"/>
                                <a:pt x="3880" y="1023"/>
                              </a:cubicBezTo>
                              <a:cubicBezTo>
                                <a:pt x="3869" y="1012"/>
                                <a:pt x="3853" y="1002"/>
                                <a:pt x="3832" y="1002"/>
                              </a:cubicBezTo>
                              <a:cubicBezTo>
                                <a:pt x="3787" y="1002"/>
                                <a:pt x="3754" y="1036"/>
                                <a:pt x="3754" y="1092"/>
                              </a:cubicBezTo>
                              <a:cubicBezTo>
                                <a:pt x="3754" y="1149"/>
                                <a:pt x="3787" y="1183"/>
                                <a:pt x="3831" y="1183"/>
                              </a:cubicBezTo>
                              <a:cubicBezTo>
                                <a:pt x="3853" y="1183"/>
                                <a:pt x="3870" y="1173"/>
                                <a:pt x="3884" y="1157"/>
                              </a:cubicBezTo>
                              <a:cubicBezTo>
                                <a:pt x="3871" y="1144"/>
                                <a:pt x="3871" y="1144"/>
                                <a:pt x="3871" y="1144"/>
                              </a:cubicBezTo>
                              <a:cubicBezTo>
                                <a:pt x="3860" y="1156"/>
                                <a:pt x="3848" y="1163"/>
                                <a:pt x="3831" y="1163"/>
                              </a:cubicBezTo>
                              <a:moveTo>
                                <a:pt x="3642" y="1078"/>
                              </a:moveTo>
                              <a:cubicBezTo>
                                <a:pt x="3561" y="1078"/>
                                <a:pt x="3561" y="1078"/>
                                <a:pt x="3561" y="1078"/>
                              </a:cubicBezTo>
                              <a:cubicBezTo>
                                <a:pt x="3561" y="1005"/>
                                <a:pt x="3561" y="1005"/>
                                <a:pt x="3561" y="1005"/>
                              </a:cubicBezTo>
                              <a:cubicBezTo>
                                <a:pt x="3539" y="1005"/>
                                <a:pt x="3539" y="1005"/>
                                <a:pt x="3539" y="1005"/>
                              </a:cubicBezTo>
                              <a:cubicBezTo>
                                <a:pt x="3539" y="1179"/>
                                <a:pt x="3539" y="1179"/>
                                <a:pt x="3539" y="1179"/>
                              </a:cubicBezTo>
                              <a:cubicBezTo>
                                <a:pt x="3561" y="1179"/>
                                <a:pt x="3561" y="1179"/>
                                <a:pt x="3561" y="1179"/>
                              </a:cubicBezTo>
                              <a:cubicBezTo>
                                <a:pt x="3561" y="1097"/>
                                <a:pt x="3561" y="1097"/>
                                <a:pt x="3561" y="1097"/>
                              </a:cubicBezTo>
                              <a:cubicBezTo>
                                <a:pt x="3642" y="1097"/>
                                <a:pt x="3642" y="1097"/>
                                <a:pt x="3642" y="1097"/>
                              </a:cubicBezTo>
                              <a:cubicBezTo>
                                <a:pt x="3642" y="1179"/>
                                <a:pt x="3642" y="1179"/>
                                <a:pt x="3642" y="1179"/>
                              </a:cubicBezTo>
                              <a:cubicBezTo>
                                <a:pt x="3664" y="1179"/>
                                <a:pt x="3664" y="1179"/>
                                <a:pt x="3664" y="1179"/>
                              </a:cubicBezTo>
                              <a:cubicBezTo>
                                <a:pt x="3664" y="1005"/>
                                <a:pt x="3664" y="1005"/>
                                <a:pt x="3664" y="1005"/>
                              </a:cubicBezTo>
                              <a:cubicBezTo>
                                <a:pt x="3642" y="1005"/>
                                <a:pt x="3642" y="1005"/>
                                <a:pt x="3642" y="1005"/>
                              </a:cubicBezTo>
                              <a:lnTo>
                                <a:pt x="3642" y="1078"/>
                              </a:lnTo>
                              <a:close/>
                              <a:moveTo>
                                <a:pt x="4156" y="1095"/>
                              </a:moveTo>
                              <a:cubicBezTo>
                                <a:pt x="4156" y="1113"/>
                                <a:pt x="4158" y="1133"/>
                                <a:pt x="4159" y="1151"/>
                              </a:cubicBezTo>
                              <a:cubicBezTo>
                                <a:pt x="4158" y="1151"/>
                                <a:pt x="4158" y="1151"/>
                                <a:pt x="4158" y="1151"/>
                              </a:cubicBezTo>
                              <a:cubicBezTo>
                                <a:pt x="4139" y="1115"/>
                                <a:pt x="4139" y="1115"/>
                                <a:pt x="4139" y="1115"/>
                              </a:cubicBezTo>
                              <a:cubicBezTo>
                                <a:pt x="4076" y="1005"/>
                                <a:pt x="4076" y="1005"/>
                                <a:pt x="4076" y="1005"/>
                              </a:cubicBezTo>
                              <a:cubicBezTo>
                                <a:pt x="4053" y="1005"/>
                                <a:pt x="4053" y="1005"/>
                                <a:pt x="4053" y="1005"/>
                              </a:cubicBezTo>
                              <a:cubicBezTo>
                                <a:pt x="4053" y="1179"/>
                                <a:pt x="4053" y="1179"/>
                                <a:pt x="4053" y="1179"/>
                              </a:cubicBezTo>
                              <a:cubicBezTo>
                                <a:pt x="4074" y="1179"/>
                                <a:pt x="4074" y="1179"/>
                                <a:pt x="4074" y="1179"/>
                              </a:cubicBezTo>
                              <a:cubicBezTo>
                                <a:pt x="4074" y="1088"/>
                                <a:pt x="4074" y="1088"/>
                                <a:pt x="4074" y="1088"/>
                              </a:cubicBezTo>
                              <a:cubicBezTo>
                                <a:pt x="4074" y="1070"/>
                                <a:pt x="4073" y="1051"/>
                                <a:pt x="4072" y="1034"/>
                              </a:cubicBezTo>
                              <a:cubicBezTo>
                                <a:pt x="4073" y="1034"/>
                                <a:pt x="4073" y="1034"/>
                                <a:pt x="4073" y="1034"/>
                              </a:cubicBezTo>
                              <a:cubicBezTo>
                                <a:pt x="4092" y="1070"/>
                                <a:pt x="4092" y="1070"/>
                                <a:pt x="4092" y="1070"/>
                              </a:cubicBezTo>
                              <a:cubicBezTo>
                                <a:pt x="4155" y="1179"/>
                                <a:pt x="4155" y="1179"/>
                                <a:pt x="4155" y="1179"/>
                              </a:cubicBezTo>
                              <a:cubicBezTo>
                                <a:pt x="4177" y="1179"/>
                                <a:pt x="4177" y="1179"/>
                                <a:pt x="4177" y="1179"/>
                              </a:cubicBezTo>
                              <a:cubicBezTo>
                                <a:pt x="4177" y="1005"/>
                                <a:pt x="4177" y="1005"/>
                                <a:pt x="4177" y="1005"/>
                              </a:cubicBezTo>
                              <a:cubicBezTo>
                                <a:pt x="4156" y="1005"/>
                                <a:pt x="4156" y="1005"/>
                                <a:pt x="4156" y="1005"/>
                              </a:cubicBezTo>
                              <a:lnTo>
                                <a:pt x="4156" y="1095"/>
                              </a:lnTo>
                              <a:close/>
                              <a:moveTo>
                                <a:pt x="4774" y="1099"/>
                              </a:moveTo>
                              <a:cubicBezTo>
                                <a:pt x="4762" y="1134"/>
                                <a:pt x="4762" y="1134"/>
                                <a:pt x="4762" y="1134"/>
                              </a:cubicBezTo>
                              <a:cubicBezTo>
                                <a:pt x="4760" y="1134"/>
                                <a:pt x="4760" y="1134"/>
                                <a:pt x="4760" y="1134"/>
                              </a:cubicBezTo>
                              <a:cubicBezTo>
                                <a:pt x="4748" y="1099"/>
                                <a:pt x="4748" y="1099"/>
                                <a:pt x="4748" y="1099"/>
                              </a:cubicBezTo>
                              <a:cubicBezTo>
                                <a:pt x="4714" y="1005"/>
                                <a:pt x="4714" y="1005"/>
                                <a:pt x="4714" y="1005"/>
                              </a:cubicBezTo>
                              <a:cubicBezTo>
                                <a:pt x="4688" y="1005"/>
                                <a:pt x="4688" y="1005"/>
                                <a:pt x="4688" y="1005"/>
                              </a:cubicBezTo>
                              <a:cubicBezTo>
                                <a:pt x="4688" y="1179"/>
                                <a:pt x="4688" y="1179"/>
                                <a:pt x="4688" y="1179"/>
                              </a:cubicBezTo>
                              <a:cubicBezTo>
                                <a:pt x="4708" y="1179"/>
                                <a:pt x="4708" y="1179"/>
                                <a:pt x="4708" y="1179"/>
                              </a:cubicBezTo>
                              <a:cubicBezTo>
                                <a:pt x="4708" y="1083"/>
                                <a:pt x="4708" y="1083"/>
                                <a:pt x="4708" y="1083"/>
                              </a:cubicBezTo>
                              <a:cubicBezTo>
                                <a:pt x="4708" y="1068"/>
                                <a:pt x="4707" y="1047"/>
                                <a:pt x="4706" y="1032"/>
                              </a:cubicBezTo>
                              <a:cubicBezTo>
                                <a:pt x="4707" y="1032"/>
                                <a:pt x="4707" y="1032"/>
                                <a:pt x="4707" y="1032"/>
                              </a:cubicBezTo>
                              <a:cubicBezTo>
                                <a:pt x="4721" y="1071"/>
                                <a:pt x="4721" y="1071"/>
                                <a:pt x="4721" y="1071"/>
                              </a:cubicBezTo>
                              <a:cubicBezTo>
                                <a:pt x="4754" y="1162"/>
                                <a:pt x="4754" y="1162"/>
                                <a:pt x="4754" y="1162"/>
                              </a:cubicBezTo>
                              <a:cubicBezTo>
                                <a:pt x="4767" y="1162"/>
                                <a:pt x="4767" y="1162"/>
                                <a:pt x="4767" y="1162"/>
                              </a:cubicBezTo>
                              <a:cubicBezTo>
                                <a:pt x="4800" y="1071"/>
                                <a:pt x="4800" y="1071"/>
                                <a:pt x="4800" y="1071"/>
                              </a:cubicBezTo>
                              <a:cubicBezTo>
                                <a:pt x="4814" y="1032"/>
                                <a:pt x="4814" y="1032"/>
                                <a:pt x="4814" y="1032"/>
                              </a:cubicBezTo>
                              <a:cubicBezTo>
                                <a:pt x="4815" y="1032"/>
                                <a:pt x="4815" y="1032"/>
                                <a:pt x="4815" y="1032"/>
                              </a:cubicBezTo>
                              <a:cubicBezTo>
                                <a:pt x="4814" y="1047"/>
                                <a:pt x="4812" y="1068"/>
                                <a:pt x="4812" y="1083"/>
                              </a:cubicBezTo>
                              <a:cubicBezTo>
                                <a:pt x="4812" y="1179"/>
                                <a:pt x="4812" y="1179"/>
                                <a:pt x="4812" y="1179"/>
                              </a:cubicBezTo>
                              <a:cubicBezTo>
                                <a:pt x="4833" y="1179"/>
                                <a:pt x="4833" y="1179"/>
                                <a:pt x="4833" y="1179"/>
                              </a:cubicBezTo>
                              <a:cubicBezTo>
                                <a:pt x="4833" y="1005"/>
                                <a:pt x="4833" y="1005"/>
                                <a:pt x="4833" y="1005"/>
                              </a:cubicBezTo>
                              <a:cubicBezTo>
                                <a:pt x="4807" y="1005"/>
                                <a:pt x="4807" y="1005"/>
                                <a:pt x="4807" y="1005"/>
                              </a:cubicBezTo>
                              <a:lnTo>
                                <a:pt x="4774" y="1099"/>
                              </a:lnTo>
                              <a:close/>
                              <a:moveTo>
                                <a:pt x="4621" y="1108"/>
                              </a:moveTo>
                              <a:cubicBezTo>
                                <a:pt x="4621" y="1150"/>
                                <a:pt x="4603" y="1163"/>
                                <a:pt x="4580" y="1163"/>
                              </a:cubicBezTo>
                              <a:cubicBezTo>
                                <a:pt x="4557" y="1163"/>
                                <a:pt x="4539" y="1150"/>
                                <a:pt x="4539" y="1108"/>
                              </a:cubicBezTo>
                              <a:cubicBezTo>
                                <a:pt x="4539" y="1005"/>
                                <a:pt x="4539" y="1005"/>
                                <a:pt x="4539" y="1005"/>
                              </a:cubicBezTo>
                              <a:cubicBezTo>
                                <a:pt x="4517" y="1005"/>
                                <a:pt x="4517" y="1005"/>
                                <a:pt x="4517" y="1005"/>
                              </a:cubicBezTo>
                              <a:cubicBezTo>
                                <a:pt x="4517" y="1107"/>
                                <a:pt x="4517" y="1107"/>
                                <a:pt x="4517" y="1107"/>
                              </a:cubicBezTo>
                              <a:cubicBezTo>
                                <a:pt x="4517" y="1163"/>
                                <a:pt x="4544" y="1183"/>
                                <a:pt x="4580" y="1183"/>
                              </a:cubicBezTo>
                              <a:cubicBezTo>
                                <a:pt x="4615" y="1183"/>
                                <a:pt x="4642" y="1163"/>
                                <a:pt x="4642" y="1107"/>
                              </a:cubicBezTo>
                              <a:cubicBezTo>
                                <a:pt x="4642" y="1005"/>
                                <a:pt x="4642" y="1005"/>
                                <a:pt x="4642" y="1005"/>
                              </a:cubicBezTo>
                              <a:cubicBezTo>
                                <a:pt x="4621" y="1005"/>
                                <a:pt x="4621" y="1005"/>
                                <a:pt x="4621" y="1005"/>
                              </a:cubicBezTo>
                              <a:lnTo>
                                <a:pt x="4621" y="1108"/>
                              </a:lnTo>
                              <a:close/>
                              <a:moveTo>
                                <a:pt x="4207" y="1024"/>
                              </a:moveTo>
                              <a:cubicBezTo>
                                <a:pt x="4260" y="1024"/>
                                <a:pt x="4260" y="1024"/>
                                <a:pt x="4260" y="1024"/>
                              </a:cubicBezTo>
                              <a:cubicBezTo>
                                <a:pt x="4260" y="1179"/>
                                <a:pt x="4260" y="1179"/>
                                <a:pt x="4260" y="1179"/>
                              </a:cubicBezTo>
                              <a:cubicBezTo>
                                <a:pt x="4282" y="1179"/>
                                <a:pt x="4282" y="1179"/>
                                <a:pt x="4282" y="1179"/>
                              </a:cubicBezTo>
                              <a:cubicBezTo>
                                <a:pt x="4282" y="1024"/>
                                <a:pt x="4282" y="1024"/>
                                <a:pt x="4282" y="1024"/>
                              </a:cubicBezTo>
                              <a:cubicBezTo>
                                <a:pt x="4335" y="1024"/>
                                <a:pt x="4335" y="1024"/>
                                <a:pt x="4335" y="1024"/>
                              </a:cubicBezTo>
                              <a:cubicBezTo>
                                <a:pt x="4335" y="1005"/>
                                <a:pt x="4335" y="1005"/>
                                <a:pt x="4335" y="1005"/>
                              </a:cubicBezTo>
                              <a:cubicBezTo>
                                <a:pt x="4207" y="1005"/>
                                <a:pt x="4207" y="1005"/>
                                <a:pt x="4207" y="1005"/>
                              </a:cubicBezTo>
                              <a:lnTo>
                                <a:pt x="4207" y="1024"/>
                              </a:lnTo>
                              <a:close/>
                              <a:moveTo>
                                <a:pt x="4480" y="1054"/>
                              </a:moveTo>
                              <a:cubicBezTo>
                                <a:pt x="4480" y="1081"/>
                                <a:pt x="4465" y="1097"/>
                                <a:pt x="4441" y="1103"/>
                              </a:cubicBezTo>
                              <a:cubicBezTo>
                                <a:pt x="4486" y="1179"/>
                                <a:pt x="4486" y="1179"/>
                                <a:pt x="4486" y="1179"/>
                              </a:cubicBezTo>
                              <a:cubicBezTo>
                                <a:pt x="4461" y="1179"/>
                                <a:pt x="4461" y="1179"/>
                                <a:pt x="4461" y="1179"/>
                              </a:cubicBezTo>
                              <a:cubicBezTo>
                                <a:pt x="4419" y="1106"/>
                                <a:pt x="4419" y="1106"/>
                                <a:pt x="4419" y="1106"/>
                              </a:cubicBezTo>
                              <a:cubicBezTo>
                                <a:pt x="4387" y="1106"/>
                                <a:pt x="4387" y="1106"/>
                                <a:pt x="4387" y="1106"/>
                              </a:cubicBezTo>
                              <a:cubicBezTo>
                                <a:pt x="4387" y="1179"/>
                                <a:pt x="4387" y="1179"/>
                                <a:pt x="4387" y="1179"/>
                              </a:cubicBezTo>
                              <a:cubicBezTo>
                                <a:pt x="4365" y="1179"/>
                                <a:pt x="4365" y="1179"/>
                                <a:pt x="4365" y="1179"/>
                              </a:cubicBezTo>
                              <a:cubicBezTo>
                                <a:pt x="4365" y="1005"/>
                                <a:pt x="4365" y="1005"/>
                                <a:pt x="4365" y="1005"/>
                              </a:cubicBezTo>
                              <a:cubicBezTo>
                                <a:pt x="4420" y="1005"/>
                                <a:pt x="4420" y="1005"/>
                                <a:pt x="4420" y="1005"/>
                              </a:cubicBezTo>
                              <a:cubicBezTo>
                                <a:pt x="4455" y="1005"/>
                                <a:pt x="4480" y="1018"/>
                                <a:pt x="4480" y="1054"/>
                              </a:cubicBezTo>
                              <a:moveTo>
                                <a:pt x="4416" y="1088"/>
                              </a:moveTo>
                              <a:cubicBezTo>
                                <a:pt x="4444" y="1088"/>
                                <a:pt x="4458" y="1077"/>
                                <a:pt x="4458" y="1054"/>
                              </a:cubicBezTo>
                              <a:cubicBezTo>
                                <a:pt x="4458" y="1031"/>
                                <a:pt x="4444" y="1023"/>
                                <a:pt x="4416" y="1023"/>
                              </a:cubicBezTo>
                              <a:cubicBezTo>
                                <a:pt x="4387" y="1023"/>
                                <a:pt x="4387" y="1023"/>
                                <a:pt x="4387" y="1023"/>
                              </a:cubicBezTo>
                              <a:cubicBezTo>
                                <a:pt x="4387" y="1088"/>
                                <a:pt x="4387" y="1088"/>
                                <a:pt x="4387" y="1088"/>
                              </a:cubicBezTo>
                              <a:cubicBezTo>
                                <a:pt x="4416" y="1088"/>
                                <a:pt x="4416" y="1088"/>
                                <a:pt x="4416" y="1088"/>
                              </a:cubicBezTo>
                              <a:moveTo>
                                <a:pt x="2600" y="1005"/>
                              </a:moveTo>
                              <a:cubicBezTo>
                                <a:pt x="2659" y="1179"/>
                                <a:pt x="2659" y="1179"/>
                                <a:pt x="2659" y="1179"/>
                              </a:cubicBezTo>
                              <a:cubicBezTo>
                                <a:pt x="2636" y="1179"/>
                                <a:pt x="2636" y="1179"/>
                                <a:pt x="2636" y="1179"/>
                              </a:cubicBezTo>
                              <a:cubicBezTo>
                                <a:pt x="2619" y="1126"/>
                                <a:pt x="2619" y="1126"/>
                                <a:pt x="2619" y="1126"/>
                              </a:cubicBezTo>
                              <a:cubicBezTo>
                                <a:pt x="2555" y="1126"/>
                                <a:pt x="2555" y="1126"/>
                                <a:pt x="2555" y="1126"/>
                              </a:cubicBezTo>
                              <a:cubicBezTo>
                                <a:pt x="2539" y="1179"/>
                                <a:pt x="2539" y="1179"/>
                                <a:pt x="2539" y="1179"/>
                              </a:cubicBezTo>
                              <a:cubicBezTo>
                                <a:pt x="2516" y="1179"/>
                                <a:pt x="2516" y="1179"/>
                                <a:pt x="2516" y="1179"/>
                              </a:cubicBezTo>
                              <a:cubicBezTo>
                                <a:pt x="2575" y="1005"/>
                                <a:pt x="2575" y="1005"/>
                                <a:pt x="2575" y="1005"/>
                              </a:cubicBezTo>
                              <a:lnTo>
                                <a:pt x="2600" y="1005"/>
                              </a:lnTo>
                              <a:close/>
                              <a:moveTo>
                                <a:pt x="2605" y="1082"/>
                              </a:moveTo>
                              <a:cubicBezTo>
                                <a:pt x="2599" y="1062"/>
                                <a:pt x="2593" y="1043"/>
                                <a:pt x="2588" y="1023"/>
                              </a:cubicBezTo>
                              <a:cubicBezTo>
                                <a:pt x="2587" y="1023"/>
                                <a:pt x="2587" y="1023"/>
                                <a:pt x="2587" y="1023"/>
                              </a:cubicBezTo>
                              <a:cubicBezTo>
                                <a:pt x="2581" y="1043"/>
                                <a:pt x="2575" y="1062"/>
                                <a:pt x="2569" y="1082"/>
                              </a:cubicBezTo>
                              <a:cubicBezTo>
                                <a:pt x="2561" y="1108"/>
                                <a:pt x="2561" y="1108"/>
                                <a:pt x="2561" y="1108"/>
                              </a:cubicBezTo>
                              <a:cubicBezTo>
                                <a:pt x="2613" y="1108"/>
                                <a:pt x="2613" y="1108"/>
                                <a:pt x="2613" y="1108"/>
                              </a:cubicBezTo>
                              <a:lnTo>
                                <a:pt x="2605" y="1082"/>
                              </a:lnTo>
                              <a:close/>
                              <a:moveTo>
                                <a:pt x="3320" y="1086"/>
                              </a:moveTo>
                              <a:cubicBezTo>
                                <a:pt x="3295" y="1076"/>
                                <a:pt x="3295" y="1076"/>
                                <a:pt x="3295" y="1076"/>
                              </a:cubicBezTo>
                              <a:cubicBezTo>
                                <a:pt x="3281" y="1070"/>
                                <a:pt x="3266" y="1064"/>
                                <a:pt x="3266" y="1047"/>
                              </a:cubicBezTo>
                              <a:cubicBezTo>
                                <a:pt x="3266" y="1031"/>
                                <a:pt x="3279" y="1021"/>
                                <a:pt x="3299" y="1021"/>
                              </a:cubicBezTo>
                              <a:cubicBezTo>
                                <a:pt x="3315" y="1021"/>
                                <a:pt x="3328" y="1028"/>
                                <a:pt x="3338" y="1038"/>
                              </a:cubicBezTo>
                              <a:cubicBezTo>
                                <a:pt x="3350" y="1023"/>
                                <a:pt x="3350" y="1023"/>
                                <a:pt x="3350" y="1023"/>
                              </a:cubicBezTo>
                              <a:cubicBezTo>
                                <a:pt x="3338" y="1011"/>
                                <a:pt x="3319" y="1002"/>
                                <a:pt x="3299" y="1002"/>
                              </a:cubicBezTo>
                              <a:cubicBezTo>
                                <a:pt x="3267" y="1002"/>
                                <a:pt x="3244" y="1022"/>
                                <a:pt x="3244" y="1048"/>
                              </a:cubicBezTo>
                              <a:cubicBezTo>
                                <a:pt x="3244" y="1074"/>
                                <a:pt x="3263" y="1086"/>
                                <a:pt x="3279" y="1093"/>
                              </a:cubicBezTo>
                              <a:cubicBezTo>
                                <a:pt x="3304" y="1104"/>
                                <a:pt x="3304" y="1104"/>
                                <a:pt x="3304" y="1104"/>
                              </a:cubicBezTo>
                              <a:cubicBezTo>
                                <a:pt x="3321" y="1111"/>
                                <a:pt x="3333" y="1117"/>
                                <a:pt x="3333" y="1135"/>
                              </a:cubicBezTo>
                              <a:cubicBezTo>
                                <a:pt x="3333" y="1152"/>
                                <a:pt x="3320" y="1163"/>
                                <a:pt x="3297" y="1163"/>
                              </a:cubicBezTo>
                              <a:cubicBezTo>
                                <a:pt x="3279" y="1163"/>
                                <a:pt x="3261" y="1154"/>
                                <a:pt x="3249" y="1141"/>
                              </a:cubicBezTo>
                              <a:cubicBezTo>
                                <a:pt x="3236" y="1157"/>
                                <a:pt x="3236" y="1157"/>
                                <a:pt x="3236" y="1157"/>
                              </a:cubicBezTo>
                              <a:cubicBezTo>
                                <a:pt x="3251" y="1172"/>
                                <a:pt x="3272" y="1183"/>
                                <a:pt x="3296" y="1183"/>
                              </a:cubicBezTo>
                              <a:cubicBezTo>
                                <a:pt x="3333" y="1183"/>
                                <a:pt x="3356" y="1161"/>
                                <a:pt x="3356" y="1133"/>
                              </a:cubicBezTo>
                              <a:cubicBezTo>
                                <a:pt x="3356" y="1107"/>
                                <a:pt x="3340" y="1095"/>
                                <a:pt x="3320" y="1086"/>
                              </a:cubicBezTo>
                              <a:moveTo>
                                <a:pt x="2423" y="1005"/>
                              </a:moveTo>
                              <a:cubicBezTo>
                                <a:pt x="2477" y="1005"/>
                                <a:pt x="2505" y="1036"/>
                                <a:pt x="2505" y="1091"/>
                              </a:cubicBezTo>
                              <a:cubicBezTo>
                                <a:pt x="2505" y="1147"/>
                                <a:pt x="2477" y="1179"/>
                                <a:pt x="2424" y="1179"/>
                              </a:cubicBezTo>
                              <a:cubicBezTo>
                                <a:pt x="2379" y="1179"/>
                                <a:pt x="2379" y="1179"/>
                                <a:pt x="2379" y="1179"/>
                              </a:cubicBezTo>
                              <a:cubicBezTo>
                                <a:pt x="2379" y="1005"/>
                                <a:pt x="2379" y="1005"/>
                                <a:pt x="2379" y="1005"/>
                              </a:cubicBezTo>
                              <a:cubicBezTo>
                                <a:pt x="2423" y="1005"/>
                                <a:pt x="2423" y="1005"/>
                                <a:pt x="2423" y="1005"/>
                              </a:cubicBezTo>
                              <a:moveTo>
                                <a:pt x="2421" y="1161"/>
                              </a:moveTo>
                              <a:cubicBezTo>
                                <a:pt x="2462" y="1161"/>
                                <a:pt x="2482" y="1136"/>
                                <a:pt x="2482" y="1091"/>
                              </a:cubicBezTo>
                              <a:cubicBezTo>
                                <a:pt x="2482" y="1048"/>
                                <a:pt x="2462" y="1023"/>
                                <a:pt x="2421" y="1023"/>
                              </a:cubicBezTo>
                              <a:cubicBezTo>
                                <a:pt x="2401" y="1023"/>
                                <a:pt x="2401" y="1023"/>
                                <a:pt x="2401" y="1023"/>
                              </a:cubicBezTo>
                              <a:cubicBezTo>
                                <a:pt x="2401" y="1161"/>
                                <a:pt x="2401" y="1161"/>
                                <a:pt x="2401" y="1161"/>
                              </a:cubicBezTo>
                              <a:cubicBezTo>
                                <a:pt x="2421" y="1161"/>
                                <a:pt x="2421" y="1161"/>
                                <a:pt x="2421" y="1161"/>
                              </a:cubicBezTo>
                              <a:moveTo>
                                <a:pt x="2143" y="1005"/>
                              </a:moveTo>
                              <a:cubicBezTo>
                                <a:pt x="2182" y="1005"/>
                                <a:pt x="2208" y="1018"/>
                                <a:pt x="2208" y="1056"/>
                              </a:cubicBezTo>
                              <a:cubicBezTo>
                                <a:pt x="2208" y="1093"/>
                                <a:pt x="2181" y="1110"/>
                                <a:pt x="2143" y="1110"/>
                              </a:cubicBezTo>
                              <a:cubicBezTo>
                                <a:pt x="2112" y="1110"/>
                                <a:pt x="2112" y="1110"/>
                                <a:pt x="2112" y="1110"/>
                              </a:cubicBezTo>
                              <a:cubicBezTo>
                                <a:pt x="2112" y="1179"/>
                                <a:pt x="2112" y="1179"/>
                                <a:pt x="2112" y="1179"/>
                              </a:cubicBezTo>
                              <a:cubicBezTo>
                                <a:pt x="2090" y="1179"/>
                                <a:pt x="2090" y="1179"/>
                                <a:pt x="2090" y="1179"/>
                              </a:cubicBezTo>
                              <a:cubicBezTo>
                                <a:pt x="2090" y="1005"/>
                                <a:pt x="2090" y="1005"/>
                                <a:pt x="2090" y="1005"/>
                              </a:cubicBezTo>
                              <a:cubicBezTo>
                                <a:pt x="2143" y="1005"/>
                                <a:pt x="2143" y="1005"/>
                                <a:pt x="2143" y="1005"/>
                              </a:cubicBezTo>
                              <a:moveTo>
                                <a:pt x="2140" y="1092"/>
                              </a:moveTo>
                              <a:cubicBezTo>
                                <a:pt x="2171" y="1092"/>
                                <a:pt x="2186" y="1081"/>
                                <a:pt x="2186" y="1056"/>
                              </a:cubicBezTo>
                              <a:cubicBezTo>
                                <a:pt x="2186" y="1031"/>
                                <a:pt x="2170" y="1023"/>
                                <a:pt x="2140" y="1023"/>
                              </a:cubicBezTo>
                              <a:cubicBezTo>
                                <a:pt x="2112" y="1023"/>
                                <a:pt x="2112" y="1023"/>
                                <a:pt x="2112" y="1023"/>
                              </a:cubicBezTo>
                              <a:cubicBezTo>
                                <a:pt x="2112" y="1092"/>
                                <a:pt x="2112" y="1092"/>
                                <a:pt x="2112" y="1092"/>
                              </a:cubicBezTo>
                              <a:cubicBezTo>
                                <a:pt x="2140" y="1092"/>
                                <a:pt x="2140" y="1092"/>
                                <a:pt x="2140" y="1092"/>
                              </a:cubicBezTo>
                              <a:moveTo>
                                <a:pt x="2264" y="1097"/>
                              </a:moveTo>
                              <a:cubicBezTo>
                                <a:pt x="2330" y="1097"/>
                                <a:pt x="2330" y="1097"/>
                                <a:pt x="2330" y="1097"/>
                              </a:cubicBezTo>
                              <a:cubicBezTo>
                                <a:pt x="2330" y="1078"/>
                                <a:pt x="2330" y="1078"/>
                                <a:pt x="2330" y="1078"/>
                              </a:cubicBezTo>
                              <a:cubicBezTo>
                                <a:pt x="2264" y="1078"/>
                                <a:pt x="2264" y="1078"/>
                                <a:pt x="2264" y="1078"/>
                              </a:cubicBezTo>
                              <a:cubicBezTo>
                                <a:pt x="2264" y="1024"/>
                                <a:pt x="2264" y="1024"/>
                                <a:pt x="2264" y="1024"/>
                              </a:cubicBezTo>
                              <a:cubicBezTo>
                                <a:pt x="2342" y="1024"/>
                                <a:pt x="2342" y="1024"/>
                                <a:pt x="2342" y="1024"/>
                              </a:cubicBezTo>
                              <a:cubicBezTo>
                                <a:pt x="2342" y="1005"/>
                                <a:pt x="2342" y="1005"/>
                                <a:pt x="2342" y="1005"/>
                              </a:cubicBezTo>
                              <a:cubicBezTo>
                                <a:pt x="2241" y="1005"/>
                                <a:pt x="2241" y="1005"/>
                                <a:pt x="2241" y="1005"/>
                              </a:cubicBezTo>
                              <a:cubicBezTo>
                                <a:pt x="2241" y="1179"/>
                                <a:pt x="2241" y="1179"/>
                                <a:pt x="2241" y="1179"/>
                              </a:cubicBezTo>
                              <a:cubicBezTo>
                                <a:pt x="2344" y="1179"/>
                                <a:pt x="2344" y="1179"/>
                                <a:pt x="2344" y="1179"/>
                              </a:cubicBezTo>
                              <a:cubicBezTo>
                                <a:pt x="2344" y="1161"/>
                                <a:pt x="2344" y="1161"/>
                                <a:pt x="2344" y="1161"/>
                              </a:cubicBezTo>
                              <a:cubicBezTo>
                                <a:pt x="2264" y="1161"/>
                                <a:pt x="2264" y="1161"/>
                                <a:pt x="2264" y="1161"/>
                              </a:cubicBezTo>
                              <a:lnTo>
                                <a:pt x="2264" y="1097"/>
                              </a:lnTo>
                              <a:close/>
                              <a:moveTo>
                                <a:pt x="2745" y="1107"/>
                              </a:moveTo>
                              <a:cubicBezTo>
                                <a:pt x="2782" y="1107"/>
                                <a:pt x="2782" y="1107"/>
                                <a:pt x="2782" y="1107"/>
                              </a:cubicBezTo>
                              <a:cubicBezTo>
                                <a:pt x="2782" y="1153"/>
                                <a:pt x="2782" y="1153"/>
                                <a:pt x="2782" y="1153"/>
                              </a:cubicBezTo>
                              <a:cubicBezTo>
                                <a:pt x="2775" y="1159"/>
                                <a:pt x="2762" y="1163"/>
                                <a:pt x="2750" y="1163"/>
                              </a:cubicBezTo>
                              <a:cubicBezTo>
                                <a:pt x="2713" y="1163"/>
                                <a:pt x="2692" y="1136"/>
                                <a:pt x="2692" y="1092"/>
                              </a:cubicBezTo>
                              <a:cubicBezTo>
                                <a:pt x="2692" y="1048"/>
                                <a:pt x="2715" y="1021"/>
                                <a:pt x="2750" y="1021"/>
                              </a:cubicBezTo>
                              <a:cubicBezTo>
                                <a:pt x="2767" y="1021"/>
                                <a:pt x="2778" y="1028"/>
                                <a:pt x="2787" y="1038"/>
                              </a:cubicBezTo>
                              <a:cubicBezTo>
                                <a:pt x="2800" y="1023"/>
                                <a:pt x="2800" y="1023"/>
                                <a:pt x="2800" y="1023"/>
                              </a:cubicBezTo>
                              <a:cubicBezTo>
                                <a:pt x="2789" y="1013"/>
                                <a:pt x="2773" y="1002"/>
                                <a:pt x="2750" y="1002"/>
                              </a:cubicBezTo>
                              <a:cubicBezTo>
                                <a:pt x="2703" y="1002"/>
                                <a:pt x="2669" y="1036"/>
                                <a:pt x="2669" y="1092"/>
                              </a:cubicBezTo>
                              <a:cubicBezTo>
                                <a:pt x="2669" y="1149"/>
                                <a:pt x="2702" y="1183"/>
                                <a:pt x="2748" y="1183"/>
                              </a:cubicBezTo>
                              <a:cubicBezTo>
                                <a:pt x="2771" y="1183"/>
                                <a:pt x="2790" y="1174"/>
                                <a:pt x="2802" y="1162"/>
                              </a:cubicBezTo>
                              <a:cubicBezTo>
                                <a:pt x="2802" y="1089"/>
                                <a:pt x="2802" y="1089"/>
                                <a:pt x="2802" y="1089"/>
                              </a:cubicBezTo>
                              <a:cubicBezTo>
                                <a:pt x="2745" y="1089"/>
                                <a:pt x="2745" y="1089"/>
                                <a:pt x="2745" y="1089"/>
                              </a:cubicBezTo>
                              <a:lnTo>
                                <a:pt x="2745" y="1107"/>
                              </a:lnTo>
                              <a:close/>
                              <a:moveTo>
                                <a:pt x="2906" y="1002"/>
                              </a:moveTo>
                              <a:cubicBezTo>
                                <a:pt x="2950" y="1002"/>
                                <a:pt x="2981" y="1036"/>
                                <a:pt x="2981" y="1091"/>
                              </a:cubicBezTo>
                              <a:cubicBezTo>
                                <a:pt x="2981" y="1147"/>
                                <a:pt x="2950" y="1183"/>
                                <a:pt x="2906" y="1183"/>
                              </a:cubicBezTo>
                              <a:cubicBezTo>
                                <a:pt x="2863" y="1183"/>
                                <a:pt x="2832" y="1147"/>
                                <a:pt x="2832" y="1091"/>
                              </a:cubicBezTo>
                              <a:cubicBezTo>
                                <a:pt x="2832" y="1036"/>
                                <a:pt x="2863" y="1002"/>
                                <a:pt x="2906" y="1002"/>
                              </a:cubicBezTo>
                              <a:moveTo>
                                <a:pt x="2906" y="1163"/>
                              </a:moveTo>
                              <a:cubicBezTo>
                                <a:pt x="2938" y="1163"/>
                                <a:pt x="2958" y="1135"/>
                                <a:pt x="2958" y="1091"/>
                              </a:cubicBezTo>
                              <a:cubicBezTo>
                                <a:pt x="2958" y="1048"/>
                                <a:pt x="2938" y="1021"/>
                                <a:pt x="2906" y="1021"/>
                              </a:cubicBezTo>
                              <a:cubicBezTo>
                                <a:pt x="2875" y="1021"/>
                                <a:pt x="2855" y="1048"/>
                                <a:pt x="2855" y="1091"/>
                              </a:cubicBezTo>
                              <a:cubicBezTo>
                                <a:pt x="2855" y="1135"/>
                                <a:pt x="2875" y="1163"/>
                                <a:pt x="2906" y="1163"/>
                              </a:cubicBezTo>
                              <a:moveTo>
                                <a:pt x="3179" y="1179"/>
                              </a:moveTo>
                              <a:cubicBezTo>
                                <a:pt x="3202" y="1179"/>
                                <a:pt x="3202" y="1179"/>
                                <a:pt x="3202" y="1179"/>
                              </a:cubicBezTo>
                              <a:cubicBezTo>
                                <a:pt x="3202" y="1005"/>
                                <a:pt x="3202" y="1005"/>
                                <a:pt x="3202" y="1005"/>
                              </a:cubicBezTo>
                              <a:cubicBezTo>
                                <a:pt x="3179" y="1005"/>
                                <a:pt x="3179" y="1005"/>
                                <a:pt x="3179" y="1005"/>
                              </a:cubicBezTo>
                              <a:lnTo>
                                <a:pt x="3179" y="1179"/>
                              </a:lnTo>
                              <a:close/>
                              <a:moveTo>
                                <a:pt x="3082" y="1107"/>
                              </a:moveTo>
                              <a:cubicBezTo>
                                <a:pt x="3119" y="1107"/>
                                <a:pt x="3119" y="1107"/>
                                <a:pt x="3119" y="1107"/>
                              </a:cubicBezTo>
                              <a:cubicBezTo>
                                <a:pt x="3119" y="1153"/>
                                <a:pt x="3119" y="1153"/>
                                <a:pt x="3119" y="1153"/>
                              </a:cubicBezTo>
                              <a:cubicBezTo>
                                <a:pt x="3112" y="1159"/>
                                <a:pt x="3100" y="1163"/>
                                <a:pt x="3088" y="1163"/>
                              </a:cubicBezTo>
                              <a:cubicBezTo>
                                <a:pt x="3050" y="1163"/>
                                <a:pt x="3030" y="1136"/>
                                <a:pt x="3030" y="1092"/>
                              </a:cubicBezTo>
                              <a:cubicBezTo>
                                <a:pt x="3030" y="1048"/>
                                <a:pt x="3052" y="1021"/>
                                <a:pt x="3088" y="1021"/>
                              </a:cubicBezTo>
                              <a:cubicBezTo>
                                <a:pt x="3105" y="1021"/>
                                <a:pt x="3116" y="1028"/>
                                <a:pt x="3124" y="1038"/>
                              </a:cubicBezTo>
                              <a:cubicBezTo>
                                <a:pt x="3137" y="1023"/>
                                <a:pt x="3137" y="1023"/>
                                <a:pt x="3137" y="1023"/>
                              </a:cubicBezTo>
                              <a:cubicBezTo>
                                <a:pt x="3127" y="1013"/>
                                <a:pt x="3111" y="1002"/>
                                <a:pt x="3087" y="1002"/>
                              </a:cubicBezTo>
                              <a:cubicBezTo>
                                <a:pt x="3041" y="1002"/>
                                <a:pt x="3007" y="1036"/>
                                <a:pt x="3007" y="1092"/>
                              </a:cubicBezTo>
                              <a:cubicBezTo>
                                <a:pt x="3007" y="1149"/>
                                <a:pt x="3039" y="1183"/>
                                <a:pt x="3085" y="1183"/>
                              </a:cubicBezTo>
                              <a:cubicBezTo>
                                <a:pt x="3109" y="1183"/>
                                <a:pt x="3128" y="1174"/>
                                <a:pt x="3139" y="1162"/>
                              </a:cubicBezTo>
                              <a:cubicBezTo>
                                <a:pt x="3139" y="1089"/>
                                <a:pt x="3139" y="1089"/>
                                <a:pt x="3139" y="1089"/>
                              </a:cubicBezTo>
                              <a:cubicBezTo>
                                <a:pt x="3082" y="1089"/>
                                <a:pt x="3082" y="1089"/>
                                <a:pt x="3082" y="1089"/>
                              </a:cubicBezTo>
                              <a:lnTo>
                                <a:pt x="3082" y="1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CFDC29" id="TeVerwijderenShape_1" o:spid="_x0000_s1026" editas="canvas" style="position:absolute;margin-left:0;margin-top:0;width:189.5pt;height:96.1pt;z-index:-251658240;mso-position-horizontal-relative:page;mso-position-vertical-relative:page" coordsize="24066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">
              <v:shape id="_x0000_s1027" type="#_x0000_t75" style="position:absolute;width:24066;height:12204;visibility:visible;mso-wrap-style:square">
                <v:fill o:detectmouseclick="t"/>
                <v:path o:connecttype="none"/>
              </v:shape>
              <v:shape id="Freeform 8" o:spid="_x0000_s1028" style="position:absolute;left:8991;top:6032;width:9297;height:2172;visibility:visible;mso-wrap-style:square;v-text-anchor:top" coordsize="2928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" path="m993,285v-39,,-78,20,-110,47c885,269,885,269,885,269v,-141,,-141,,-141c796,128,796,128,796,128v,547,,547,,547c867,675,867,675,867,675v7,-39,7,-39,7,-39c877,636,877,636,877,636v32,31,69,48,104,48c1065,684,1143,609,1143,478v,-117,-55,-193,-150,-193m962,611v-22,,-50,-9,-77,-32c885,401,885,401,885,401v30,-28,56,-42,84,-42c1026,359,1051,404,1051,480v,86,-39,131,-89,131m216,366c398,675,398,675,398,675v-99,,-99,,-99,c163,436,163,436,163,436,90,527,90,527,90,527v,148,,148,,148c,675,,675,,675,,168,,168,,168v90,,90,,90,c90,398,90,398,90,398v2,,2,,2,c273,168,273,168,273,168v99,,99,,99,l216,366xm581,285v-60,,-113,23,-155,50c458,394,458,394,458,394v34,-20,69,-37,107,-37c616,357,633,391,634,432,478,449,410,491,410,573v,66,47,111,113,111c568,684,607,662,641,633v2,,2,,2,c650,675,650,675,650,675v73,,73,,73,c723,449,723,449,723,449,723,343,677,285,581,285t53,288c606,599,582,614,551,614v-32,,-54,-14,-54,-48c497,528,531,501,634,487r,86xm1906,294v89,,89,,89,c1995,675,1995,675,1995,675v-73,,-73,,-73,c1916,619,1916,619,1916,619v-3,,-3,,-3,c1879,659,1843,684,1790,684v-81,,-117,-55,-117,-151c1673,294,1673,294,1673,294v89,,89,,89,c1762,521,1762,521,1762,521v,63,19,86,60,86c1855,607,1877,592,1906,555r,-261xm2885,285v19,,32,2,43,8c2913,370,2913,370,2913,370v-13,-3,-23,-6,-40,-6c2843,364,2807,385,2783,442v,233,,233,,233c2694,675,2694,675,2694,675v,-381,,-381,,-381c2768,294,2768,294,2768,294v6,68,6,68,6,68c2777,362,2777,362,2777,362v27,-50,68,-77,108,-77m2478,285v-89,,-175,76,-175,200c2303,611,2385,684,2490,684v48,,94,-17,130,-41c2590,587,2590,587,2590,587v-28,18,-56,28,-88,28c2440,615,2397,576,2389,508v242,,242,,242,c2633,498,2635,483,2635,466v,-106,-54,-181,-157,-181m2389,451v7,-64,46,-97,91,-97c2532,354,2557,391,2557,451r-168,xm2238,613v14,,29,-4,40,-9c2293,670,2293,670,2293,670v-20,7,-47,14,-77,14c2128,684,2095,628,2095,546v,-181,,-181,,-181c2041,365,2041,365,2041,365v,-67,,-67,,-67c2100,294,2100,294,2100,294v11,-103,11,-103,11,-103c2185,191,2185,191,2185,191v,103,,103,,103c2282,294,2282,294,2282,294v,71,,71,,71c2185,365,2185,365,2185,365v,181,,181,,181c2185,591,2202,613,2238,613m1444,v65,55,104,116,126,177c1667,412,1522,608,1522,608,1594,372,1466,304,1409,289v-15,-3,-33,-4,-52,-3c1287,289,1228,336,1202,400v,-2,,-5,,-7c1199,253,1337,68,1444,e" fillcolor="#ef4130" stroked="f">
                <v:path arrowok="t" o:connecttype="custom" o:connectlocs="280353,105410;280988,40640;252730,214313;277495,201930;311468,217170;315278,90488;280988,183833;307658,113983;305435,193993;126365,214313;51753,138430;28575,214313;0,53340;28575,126365;86678,53340;68580,116205;135255,106363;179388,113348;130175,181928;203518,200978;206375,214313;229553,142558;201295,181928;157798,179705;201295,181928;633413,93345;610235,214313;607378,196533;531178,169228;559435,93345;578485,192723;605155,93345;929640,93028;912178,115570;883603,214313;855345,93345;880745,114935;915988,90488;731203,153988;831850,204153;794385,195263;835343,161290;786765,90488;787400,112395;758508,143193;723265,191770;703580,217170;665163,115888;648018,94615;670243,60643;693738,93345;724535,115888;693738,173355;458470,0;483235,193040;430848,90805;381635,124778" o:connectangles="0,0,0,0,0,0,0,0,0,0,0,0,0,0,0,0,0,0,0,0,0,0,0,0,0,0,0,0,0,0,0,0,0,0,0,0,0,0,0,0,0,0,0,0,0,0,0,0,0,0,0,0,0,0,0,0,0"/>
                <o:lock v:ext="edit" verticies="t"/>
              </v:shape>
              <v:shape id="Freeform 9" o:spid="_x0000_s1029" style="position:absolute;left:7061;top:5530;width:15348;height:3766;visibility:visible;mso-wrap-style:square;v-text-anchor:top" coordsize="483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" path="m102,389v,1,,3,,5c102,397,102,399,102,402v,45,-22,80,-68,102c19,474,19,474,19,474v18,-9,30,-19,37,-33c55,441,54,442,53,442,25,443,2,421,,393v,-5,1,-9,2,-13c4,372,8,365,12,358v9,-10,22,-17,37,-18c51,340,52,340,54,340v1,,2,,3,c76,340,89,350,96,367v4,7,6,14,6,22m202,703v,82,33,138,121,138c353,841,380,834,400,827,385,761,385,761,385,761v-11,5,-26,9,-40,9c309,770,292,748,292,703v,-181,,-181,,-181c389,522,389,522,389,522v,-71,,-71,,-71c292,451,292,451,292,451v,-103,,-103,,-103c218,348,218,348,218,348,207,451,207,451,207,451v-59,4,-59,4,-59,4c148,522,148,522,148,522v54,,54,,54,l202,703xm3827,605v,227,,227,,227c3916,832,3916,832,3916,832v,-239,,-239,,-239c3916,497,3880,442,3799,442v-52,,-90,27,-122,57c3680,426,3680,426,3680,426v,-141,,-141,,-141c3591,285,3591,285,3591,285v,547,,547,,547c3680,832,3680,832,3680,832v,-266,,-266,,-266c3712,535,3734,519,3767,519v42,,60,23,60,86m4403,832v89,,89,,89,c4492,451,4492,451,4492,451v-89,,-89,,-89,l4403,832xm4833,723v,-71,-57,-96,-109,-115c4683,593,4645,581,4645,551v,-24,18,-41,56,-41c4731,510,4758,523,4784,542v41,-54,41,-54,41,-54c4794,464,4752,442,4699,442v-85,,-139,47,-139,114c4560,620,4617,648,4667,667v41,15,82,29,82,61c4749,754,4729,774,4688,774v-38,,-71,-17,-105,-43c4541,788,4541,788,4541,788v37,31,92,53,144,53c4781,841,4833,788,4833,723t-600,53c4236,776,4236,776,4236,776v7,56,7,56,7,56c4316,832,4316,832,4316,832v,-381,,-381,,-381c4227,451,4227,451,4227,451v,261,,261,,261c4198,749,4176,764,4143,764v-41,,-60,-23,-60,-86c4083,451,4083,451,4083,451v-89,,-89,,-89,c3994,690,3994,690,3994,690v,96,36,151,117,151c4164,841,4200,816,4233,776m2032,138v8,3,17,4,26,3c2076,139,2093,129,2103,114v5,-9,9,-19,12,-30c2116,79,2116,73,2116,66,2113,28,2082,,2047,4v-25,2,-45,19,-54,43c1989,57,1988,67,1989,78v2,29,20,51,43,60m4439,273v-26,2,-47,19,-57,42c4379,324,4377,335,4378,346v2,27,21,50,46,58c4432,407,4441,408,4451,407v20,-2,37,-12,48,-26c4504,372,4508,362,4512,352v1,-6,1,-12,,-18c4509,297,4476,270,4439,273m1968,504v-69,,-133,58,-133,159c1835,763,1899,821,1968,821v70,,134,-58,134,-158c2102,562,2038,504,1968,504t-383,520c1638,1024,1638,1024,1638,1024v,155,,155,,155c1660,1179,1660,1179,1660,1179v,-155,,-155,,-155c1713,1024,1713,1024,1713,1024v,-19,,-19,,-19c1585,1005,1585,1005,1585,1005r,19xm1846,1078v-81,,-81,,-81,c1765,1005,1765,1005,1765,1005v-22,,-22,,-22,c1743,1179,1743,1179,1743,1179v22,,22,,22,c1765,1097,1765,1097,1765,1097v81,,81,,81,c1846,1179,1846,1179,1846,1179v22,,22,,22,c1868,1005,1868,1005,1868,1005v-22,,-22,,-22,l1846,1078xm970,1163v-33,,-54,-27,-54,-71c916,1048,938,1021,971,1021v14,,26,7,35,17c1018,1023,1018,1023,1018,1023v-10,-11,-26,-21,-47,-21c926,1002,893,1036,893,1092v,57,33,91,77,91c992,1183,1009,1173,1022,1157v-12,-13,-12,-13,-12,-13c999,1156,987,1163,970,1163m416,1097v66,,66,,66,c482,1078,482,1078,482,1078v-66,,-66,,-66,c416,1024,416,1024,416,1024v78,,78,,78,c494,1005,494,1005,494,1005v-100,,-100,,-100,c394,1179,394,1179,394,1179v103,,103,,103,c497,1161,497,1161,497,1161v-81,,-81,,-81,l416,1097xm575,1005v54,,83,31,83,86c658,1147,629,1179,576,1179v-44,,-44,,-44,c532,1005,532,1005,532,1005v43,,43,,43,m574,1161v40,,61,-25,61,-70c635,1048,614,1023,574,1023v-20,,-20,,-20,c554,1161,554,1161,554,1161v20,,20,,20,m288,1099v-13,35,-13,35,-13,35c274,1134,274,1134,274,1134v-12,-35,-12,-35,-12,-35c228,1005,228,1005,228,1005v-26,,-26,,-26,c202,1179,202,1179,202,1179v20,,20,,20,c222,1083,222,1083,222,1083v,-15,-1,-36,-2,-51c221,1032,221,1032,221,1032v14,39,14,39,14,39c268,1162,268,1162,268,1162v13,,13,,13,c314,1071,314,1071,314,1071v14,-39,14,-39,14,-39c329,1032,329,1032,329,1032v-1,15,-3,36,-3,51c326,1179,326,1179,326,1179v21,,21,,21,c347,1005,347,1005,347,1005v-26,,-26,,-26,l288,1099xm694,1179v22,,22,,22,c716,1005,716,1005,716,1005v-22,,-22,,-22,l694,1179xm1979,1002v44,,75,34,75,89c2054,1147,2023,1183,1979,1183v-44,,-74,-36,-74,-92c1905,1036,1935,1002,1979,1002t,161c2010,1163,2031,1135,2031,1091v,-43,-21,-70,-52,-70c1948,1021,1927,1048,1927,1091v,44,21,72,52,72m1157,1078v-81,,-81,,-81,c1076,1005,1076,1005,1076,1005v-23,,-23,,-23,c1053,1179,1053,1179,1053,1179v23,,23,,23,c1076,1097,1076,1097,1076,1097v81,,81,,81,c1157,1179,1157,1179,1157,1179v22,,22,,22,c1179,1005,1179,1005,1179,1005v-22,,-22,,-22,l1157,1078xm835,1086v-25,-10,-25,-10,-25,-10c796,1070,781,1064,781,1047v,-16,13,-26,32,-26c829,1021,842,1028,853,1038v12,-15,12,-15,12,-15c852,1011,834,1002,813,1002v-31,,-55,20,-55,46c758,1074,777,1086,794,1093v25,11,25,11,25,11c835,1111,848,1117,848,1135v,17,-14,28,-37,28c793,1163,776,1154,763,1141v-13,16,-13,16,-13,16c765,1172,787,1183,811,1183v37,,59,-22,59,-50c870,1107,855,1095,835,1086t509,-84c1387,1002,1418,1036,1418,1091v,56,-31,92,-74,92c1300,1183,1269,1147,1269,1091v,-55,31,-89,75,-89m1344,1163v31,,51,-28,51,-72c1395,1048,1375,1021,1344,1021v-32,,-52,27,-52,70c1292,1135,1312,1163,1344,1163t226,-109c1570,1081,1554,1097,1531,1103v44,76,44,76,44,76c1550,1179,1550,1179,1550,1179v-42,-73,-42,-73,-42,-73c1476,1106,1476,1106,1476,1106v,73,,73,,73c1454,1179,1454,1179,1454,1179v,-174,,-174,,-174c1509,1005,1509,1005,1509,1005v35,,61,13,61,49m1506,1088v27,,42,-11,42,-34c1548,1031,1533,1023,1506,1023v-30,,-30,,-30,c1476,1088,1476,1088,1476,1088v30,,30,,30,m3937,1097v66,,66,,66,c4003,1078,4003,1078,4003,1078v-66,,-66,,-66,c3937,1024,3937,1024,3937,1024v78,,78,,78,c4015,1005,4015,1005,4015,1005v-100,,-100,,-100,c3915,1179,3915,1179,3915,1179v103,,103,,103,c4018,1161,4018,1161,4018,1161v-81,,-81,,-81,l3937,1097xm3455,1163v-33,,-54,-27,-54,-71c3401,1048,3423,1021,3457,1021v14,,25,7,34,17c3504,1023,3504,1023,3504,1023v-11,-11,-27,-21,-48,-21c3412,1002,3378,1036,3378,1092v,57,33,91,77,91c3477,1183,3494,1173,3508,1157v-13,-13,-13,-13,-13,-13c3484,1156,3472,1163,3455,1163t376,c3798,1163,3777,1136,3777,1092v,-44,22,-71,55,-71c3847,1021,3858,1028,3867,1038v13,-15,13,-15,13,-15c3869,1012,3853,1002,3832,1002v-45,,-78,34,-78,90c3754,1149,3787,1183,3831,1183v22,,39,-10,53,-26c3871,1144,3871,1144,3871,1144v-11,12,-23,19,-40,19m3642,1078v-81,,-81,,-81,c3561,1005,3561,1005,3561,1005v-22,,-22,,-22,c3539,1179,3539,1179,3539,1179v22,,22,,22,c3561,1097,3561,1097,3561,1097v81,,81,,81,c3642,1179,3642,1179,3642,1179v22,,22,,22,c3664,1005,3664,1005,3664,1005v-22,,-22,,-22,l3642,1078xm4156,1095v,18,2,38,3,56c4158,1151,4158,1151,4158,1151v-19,-36,-19,-36,-19,-36c4076,1005,4076,1005,4076,1005v-23,,-23,,-23,c4053,1179,4053,1179,4053,1179v21,,21,,21,c4074,1088,4074,1088,4074,1088v,-18,-1,-37,-2,-54c4073,1034,4073,1034,4073,1034v19,36,19,36,19,36c4155,1179,4155,1179,4155,1179v22,,22,,22,c4177,1005,4177,1005,4177,1005v-21,,-21,,-21,l4156,1095xm4774,1099v-12,35,-12,35,-12,35c4760,1134,4760,1134,4760,1134v-12,-35,-12,-35,-12,-35c4714,1005,4714,1005,4714,1005v-26,,-26,,-26,c4688,1179,4688,1179,4688,1179v20,,20,,20,c4708,1083,4708,1083,4708,1083v,-15,-1,-36,-2,-51c4707,1032,4707,1032,4707,1032v14,39,14,39,14,39c4754,1162,4754,1162,4754,1162v13,,13,,13,c4800,1071,4800,1071,4800,1071v14,-39,14,-39,14,-39c4815,1032,4815,1032,4815,1032v-1,15,-3,36,-3,51c4812,1179,4812,1179,4812,1179v21,,21,,21,c4833,1005,4833,1005,4833,1005v-26,,-26,,-26,l4774,1099xm4621,1108v,42,-18,55,-41,55c4557,1163,4539,1150,4539,1108v,-103,,-103,,-103c4517,1005,4517,1005,4517,1005v,102,,102,,102c4517,1163,4544,1183,4580,1183v35,,62,-20,62,-76c4642,1005,4642,1005,4642,1005v-21,,-21,,-21,l4621,1108xm4207,1024v53,,53,,53,c4260,1179,4260,1179,4260,1179v22,,22,,22,c4282,1024,4282,1024,4282,1024v53,,53,,53,c4335,1005,4335,1005,4335,1005v-128,,-128,,-128,l4207,1024xm4480,1054v,27,-15,43,-39,49c4486,1179,4486,1179,4486,1179v-25,,-25,,-25,c4419,1106,4419,1106,4419,1106v-32,,-32,,-32,c4387,1179,4387,1179,4387,1179v-22,,-22,,-22,c4365,1005,4365,1005,4365,1005v55,,55,,55,c4455,1005,4480,1018,4480,1054t-64,34c4444,1088,4458,1077,4458,1054v,-23,-14,-31,-42,-31c4387,1023,4387,1023,4387,1023v,65,,65,,65c4416,1088,4416,1088,4416,1088m2600,1005v59,174,59,174,59,174c2636,1179,2636,1179,2636,1179v-17,-53,-17,-53,-17,-53c2555,1126,2555,1126,2555,1126v-16,53,-16,53,-16,53c2516,1179,2516,1179,2516,1179v59,-174,59,-174,59,-174l2600,1005xm2605,1082v-6,-20,-12,-39,-17,-59c2587,1023,2587,1023,2587,1023v-6,20,-12,39,-18,59c2561,1108,2561,1108,2561,1108v52,,52,,52,l2605,1082xm3320,1086v-25,-10,-25,-10,-25,-10c3281,1070,3266,1064,3266,1047v,-16,13,-26,33,-26c3315,1021,3328,1028,3338,1038v12,-15,12,-15,12,-15c3338,1011,3319,1002,3299,1002v-32,,-55,20,-55,46c3244,1074,3263,1086,3279,1093v25,11,25,11,25,11c3321,1111,3333,1117,3333,1135v,17,-13,28,-36,28c3279,1163,3261,1154,3249,1141v-13,16,-13,16,-13,16c3251,1172,3272,1183,3296,1183v37,,60,-22,60,-50c3356,1107,3340,1095,3320,1086t-897,-81c2477,1005,2505,1036,2505,1091v,56,-28,88,-81,88c2379,1179,2379,1179,2379,1179v,-174,,-174,,-174c2423,1005,2423,1005,2423,1005t-2,156c2462,1161,2482,1136,2482,1091v,-43,-20,-68,-61,-68c2401,1023,2401,1023,2401,1023v,138,,138,,138c2421,1161,2421,1161,2421,1161m2143,1005v39,,65,13,65,51c2208,1093,2181,1110,2143,1110v-31,,-31,,-31,c2112,1179,2112,1179,2112,1179v-22,,-22,,-22,c2090,1005,2090,1005,2090,1005v53,,53,,53,m2140,1092v31,,46,-11,46,-36c2186,1031,2170,1023,2140,1023v-28,,-28,,-28,c2112,1092,2112,1092,2112,1092v28,,28,,28,m2264,1097v66,,66,,66,c2330,1078,2330,1078,2330,1078v-66,,-66,,-66,c2264,1024,2264,1024,2264,1024v78,,78,,78,c2342,1005,2342,1005,2342,1005v-101,,-101,,-101,c2241,1179,2241,1179,2241,1179v103,,103,,103,c2344,1161,2344,1161,2344,1161v-80,,-80,,-80,l2264,1097xm2745,1107v37,,37,,37,c2782,1153,2782,1153,2782,1153v-7,6,-20,10,-32,10c2713,1163,2692,1136,2692,1092v,-44,23,-71,58,-71c2767,1021,2778,1028,2787,1038v13,-15,13,-15,13,-15c2789,1013,2773,1002,2750,1002v-47,,-81,34,-81,90c2669,1149,2702,1183,2748,1183v23,,42,-9,54,-21c2802,1089,2802,1089,2802,1089v-57,,-57,,-57,l2745,1107xm2906,1002v44,,75,34,75,89c2981,1147,2950,1183,2906,1183v-43,,-74,-36,-74,-92c2832,1036,2863,1002,2906,1002t,161c2938,1163,2958,1135,2958,1091v,-43,-20,-70,-52,-70c2875,1021,2855,1048,2855,1091v,44,20,72,51,72m3179,1179v23,,23,,23,c3202,1005,3202,1005,3202,1005v-23,,-23,,-23,l3179,1179xm3082,1107v37,,37,,37,c3119,1153,3119,1153,3119,1153v-7,6,-19,10,-31,10c3050,1163,3030,1136,3030,1092v,-44,22,-71,58,-71c3105,1021,3116,1028,3124,1038v13,-15,13,-15,13,-15c3127,1013,3111,1002,3087,1002v-46,,-80,34,-80,90c3007,1149,3039,1183,3085,1183v24,,43,-9,54,-21c3139,1089,3139,1089,3139,1089v-57,,-57,,-57,l3082,1107xe" fillcolor="#0098cf" stroked="f">
                <v:path arrowok="t" o:connecttype="custom" o:connectlocs="0,125094;64148,223769;123533,143556;64148,223769;1168642,90717;1426505,264830;1519234,172521;1442066,250824;1342350,143556;1344256,247005;631638,24828;1432856,112043;503342,325944;503342,325944;586226,349181;308356,324990;308039,370189;125121,319897;182918,375282;175931,369552;64148,375282;99716,340905;91459,349817;628463,376555;367424,343133;367424,375282;258181,324990;257546,370189;426808,376555;498578,335494;461741,319897;478254,346316;1243270,319897;1097825,324990;1097189,370189;1216594,376555;1123865,375282;1156574,343133;1293763,375282;1319803,319897;1488748,375282;1524315,340905;1516059,349817;1474140,352364;1359816,325944;1416661,375282;1402370,346316;837103,375282;821860,325626;1037170,333265;1058446,361276;795502,347271;762475,325626;663712,375282;679591,347589;711665,319897;883468,367006;872671,376555;899346,347271;1016845,375282;962224,347589;996839,346634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="1078" w:tblpY="1620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0"/>
    </w:tblGrid>
    <w:tr w:rsidR="00717808" w14:paraId="1819C8B7" w14:textId="77777777" w:rsidTr="00D933FE">
      <w:tc>
        <w:tcPr>
          <w:tcW w:w="9060" w:type="dxa"/>
        </w:tcPr>
        <w:p w14:paraId="5B02DE5F" w14:textId="77777777" w:rsidR="00FA1B59" w:rsidRDefault="00F265AB" w:rsidP="00D933FE">
          <w:pPr>
            <w:pStyle w:val="VoettekstKabouterhuis"/>
          </w:pPr>
          <w:bookmarkStart w:id="0" w:name="BkmVerwijderen_1"/>
          <w:r>
            <w:t>Stichting 't Kabouterhuis  |  IBAN NL30TRIO0254642055  |  Kamer van Koophandel Amsterdam 41207079</w:t>
          </w:r>
        </w:p>
      </w:tc>
    </w:tr>
  </w:tbl>
  <w:bookmarkEnd w:id="0"/>
  <w:p w14:paraId="3035E508" w14:textId="77777777" w:rsidR="006B6D08" w:rsidRDefault="00F265A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3088346B" wp14:editId="744FBCD1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582319"/>
              <wp:effectExtent l="0" t="0" r="2540" b="8255"/>
              <wp:wrapNone/>
              <wp:docPr id="74" name="TeVerwijderenShape_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3" name="Rectangle 12"/>
                      <wps:cNvSpPr>
                        <a:spLocks noChangeArrowheads="1"/>
                      </wps:cNvSpPr>
                      <wps:spPr bwMode="auto">
                        <a:xfrm>
                          <a:off x="635" y="150519"/>
                          <a:ext cx="7560310" cy="431800"/>
                        </a:xfrm>
                        <a:prstGeom prst="rect">
                          <a:avLst/>
                        </a:prstGeom>
                        <a:solidFill>
                          <a:srgbClr val="009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55DFB4" id="TeVerwijderenShape_4" o:spid="_x0000_s1026" editas="canvas" style="position:absolute;margin-left:0;margin-top:0;width:595.3pt;height:45.85pt;z-index:-251652096;mso-position-horizontal-relative:page;mso-position-vertical:bottom;mso-position-vertical-relative:page" coordsize="75603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5822;visibility:visible;mso-wrap-style:square">
                <v:fill o:detectmouseclick="t"/>
                <v:path o:connecttype="none"/>
              </v:shape>
              <v:rect id="Rectangle 12" o:spid="_x0000_s1028" style="position:absolute;left:6;top:1505;width:7560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" fillcolor="#0098c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2336" behindDoc="1" locked="0" layoutInCell="1" allowOverlap="1" wp14:anchorId="320B96DC" wp14:editId="01A7565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220470"/>
              <wp:effectExtent l="0" t="0" r="0" b="0"/>
              <wp:wrapNone/>
              <wp:docPr id="75" name="TeVerwijderenShape_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3"/>
                      <wps:cNvSpPr>
                        <a:spLocks noEditPoints="1"/>
                      </wps:cNvSpPr>
                      <wps:spPr bwMode="auto">
                        <a:xfrm>
                          <a:off x="899160" y="603250"/>
                          <a:ext cx="929640" cy="217170"/>
                        </a:xfrm>
                        <a:custGeom>
                          <a:avLst/>
                          <a:gdLst>
                            <a:gd name="T0" fmla="*/ 883 w 2928"/>
                            <a:gd name="T1" fmla="*/ 332 h 684"/>
                            <a:gd name="T2" fmla="*/ 885 w 2928"/>
                            <a:gd name="T3" fmla="*/ 128 h 684"/>
                            <a:gd name="T4" fmla="*/ 796 w 2928"/>
                            <a:gd name="T5" fmla="*/ 675 h 684"/>
                            <a:gd name="T6" fmla="*/ 874 w 2928"/>
                            <a:gd name="T7" fmla="*/ 636 h 684"/>
                            <a:gd name="T8" fmla="*/ 981 w 2928"/>
                            <a:gd name="T9" fmla="*/ 684 h 684"/>
                            <a:gd name="T10" fmla="*/ 993 w 2928"/>
                            <a:gd name="T11" fmla="*/ 285 h 684"/>
                            <a:gd name="T12" fmla="*/ 885 w 2928"/>
                            <a:gd name="T13" fmla="*/ 579 h 684"/>
                            <a:gd name="T14" fmla="*/ 969 w 2928"/>
                            <a:gd name="T15" fmla="*/ 359 h 684"/>
                            <a:gd name="T16" fmla="*/ 962 w 2928"/>
                            <a:gd name="T17" fmla="*/ 611 h 684"/>
                            <a:gd name="T18" fmla="*/ 398 w 2928"/>
                            <a:gd name="T19" fmla="*/ 675 h 684"/>
                            <a:gd name="T20" fmla="*/ 163 w 2928"/>
                            <a:gd name="T21" fmla="*/ 436 h 684"/>
                            <a:gd name="T22" fmla="*/ 90 w 2928"/>
                            <a:gd name="T23" fmla="*/ 675 h 684"/>
                            <a:gd name="T24" fmla="*/ 0 w 2928"/>
                            <a:gd name="T25" fmla="*/ 168 h 684"/>
                            <a:gd name="T26" fmla="*/ 90 w 2928"/>
                            <a:gd name="T27" fmla="*/ 398 h 684"/>
                            <a:gd name="T28" fmla="*/ 273 w 2928"/>
                            <a:gd name="T29" fmla="*/ 168 h 684"/>
                            <a:gd name="T30" fmla="*/ 216 w 2928"/>
                            <a:gd name="T31" fmla="*/ 366 h 684"/>
                            <a:gd name="T32" fmla="*/ 426 w 2928"/>
                            <a:gd name="T33" fmla="*/ 335 h 684"/>
                            <a:gd name="T34" fmla="*/ 565 w 2928"/>
                            <a:gd name="T35" fmla="*/ 357 h 684"/>
                            <a:gd name="T36" fmla="*/ 410 w 2928"/>
                            <a:gd name="T37" fmla="*/ 573 h 684"/>
                            <a:gd name="T38" fmla="*/ 641 w 2928"/>
                            <a:gd name="T39" fmla="*/ 633 h 684"/>
                            <a:gd name="T40" fmla="*/ 650 w 2928"/>
                            <a:gd name="T41" fmla="*/ 675 h 684"/>
                            <a:gd name="T42" fmla="*/ 723 w 2928"/>
                            <a:gd name="T43" fmla="*/ 449 h 684"/>
                            <a:gd name="T44" fmla="*/ 634 w 2928"/>
                            <a:gd name="T45" fmla="*/ 573 h 684"/>
                            <a:gd name="T46" fmla="*/ 497 w 2928"/>
                            <a:gd name="T47" fmla="*/ 566 h 684"/>
                            <a:gd name="T48" fmla="*/ 634 w 2928"/>
                            <a:gd name="T49" fmla="*/ 573 h 684"/>
                            <a:gd name="T50" fmla="*/ 1995 w 2928"/>
                            <a:gd name="T51" fmla="*/ 294 h 684"/>
                            <a:gd name="T52" fmla="*/ 1922 w 2928"/>
                            <a:gd name="T53" fmla="*/ 675 h 684"/>
                            <a:gd name="T54" fmla="*/ 1913 w 2928"/>
                            <a:gd name="T55" fmla="*/ 619 h 684"/>
                            <a:gd name="T56" fmla="*/ 1673 w 2928"/>
                            <a:gd name="T57" fmla="*/ 533 h 684"/>
                            <a:gd name="T58" fmla="*/ 1762 w 2928"/>
                            <a:gd name="T59" fmla="*/ 294 h 684"/>
                            <a:gd name="T60" fmla="*/ 1822 w 2928"/>
                            <a:gd name="T61" fmla="*/ 607 h 684"/>
                            <a:gd name="T62" fmla="*/ 1906 w 2928"/>
                            <a:gd name="T63" fmla="*/ 294 h 684"/>
                            <a:gd name="T64" fmla="*/ 2928 w 2928"/>
                            <a:gd name="T65" fmla="*/ 293 h 684"/>
                            <a:gd name="T66" fmla="*/ 2873 w 2928"/>
                            <a:gd name="T67" fmla="*/ 364 h 684"/>
                            <a:gd name="T68" fmla="*/ 2783 w 2928"/>
                            <a:gd name="T69" fmla="*/ 675 h 684"/>
                            <a:gd name="T70" fmla="*/ 2694 w 2928"/>
                            <a:gd name="T71" fmla="*/ 294 h 684"/>
                            <a:gd name="T72" fmla="*/ 2774 w 2928"/>
                            <a:gd name="T73" fmla="*/ 362 h 684"/>
                            <a:gd name="T74" fmla="*/ 2885 w 2928"/>
                            <a:gd name="T75" fmla="*/ 285 h 684"/>
                            <a:gd name="T76" fmla="*/ 2303 w 2928"/>
                            <a:gd name="T77" fmla="*/ 485 h 684"/>
                            <a:gd name="T78" fmla="*/ 2620 w 2928"/>
                            <a:gd name="T79" fmla="*/ 643 h 684"/>
                            <a:gd name="T80" fmla="*/ 2502 w 2928"/>
                            <a:gd name="T81" fmla="*/ 615 h 684"/>
                            <a:gd name="T82" fmla="*/ 2631 w 2928"/>
                            <a:gd name="T83" fmla="*/ 508 h 684"/>
                            <a:gd name="T84" fmla="*/ 2478 w 2928"/>
                            <a:gd name="T85" fmla="*/ 285 h 684"/>
                            <a:gd name="T86" fmla="*/ 2480 w 2928"/>
                            <a:gd name="T87" fmla="*/ 354 h 684"/>
                            <a:gd name="T88" fmla="*/ 2389 w 2928"/>
                            <a:gd name="T89" fmla="*/ 451 h 684"/>
                            <a:gd name="T90" fmla="*/ 2278 w 2928"/>
                            <a:gd name="T91" fmla="*/ 604 h 684"/>
                            <a:gd name="T92" fmla="*/ 2216 w 2928"/>
                            <a:gd name="T93" fmla="*/ 684 h 684"/>
                            <a:gd name="T94" fmla="*/ 2095 w 2928"/>
                            <a:gd name="T95" fmla="*/ 365 h 684"/>
                            <a:gd name="T96" fmla="*/ 2041 w 2928"/>
                            <a:gd name="T97" fmla="*/ 298 h 684"/>
                            <a:gd name="T98" fmla="*/ 2111 w 2928"/>
                            <a:gd name="T99" fmla="*/ 191 h 684"/>
                            <a:gd name="T100" fmla="*/ 2185 w 2928"/>
                            <a:gd name="T101" fmla="*/ 294 h 684"/>
                            <a:gd name="T102" fmla="*/ 2282 w 2928"/>
                            <a:gd name="T103" fmla="*/ 365 h 684"/>
                            <a:gd name="T104" fmla="*/ 2185 w 2928"/>
                            <a:gd name="T105" fmla="*/ 546 h 684"/>
                            <a:gd name="T106" fmla="*/ 1444 w 2928"/>
                            <a:gd name="T107" fmla="*/ 0 h 684"/>
                            <a:gd name="T108" fmla="*/ 1522 w 2928"/>
                            <a:gd name="T109" fmla="*/ 608 h 684"/>
                            <a:gd name="T110" fmla="*/ 1357 w 2928"/>
                            <a:gd name="T111" fmla="*/ 286 h 684"/>
                            <a:gd name="T112" fmla="*/ 1202 w 2928"/>
                            <a:gd name="T113" fmla="*/ 393 h 6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28" h="684">
                              <a:moveTo>
                                <a:pt x="993" y="285"/>
                              </a:moveTo>
                              <a:cubicBezTo>
                                <a:pt x="954" y="285"/>
                                <a:pt x="915" y="305"/>
                                <a:pt x="883" y="332"/>
                              </a:cubicBezTo>
                              <a:cubicBezTo>
                                <a:pt x="885" y="269"/>
                                <a:pt x="885" y="269"/>
                                <a:pt x="885" y="269"/>
                              </a:cubicBezTo>
                              <a:cubicBezTo>
                                <a:pt x="885" y="128"/>
                                <a:pt x="885" y="128"/>
                                <a:pt x="885" y="128"/>
                              </a:cubicBezTo>
                              <a:cubicBezTo>
                                <a:pt x="796" y="128"/>
                                <a:pt x="796" y="128"/>
                                <a:pt x="796" y="128"/>
                              </a:cubicBezTo>
                              <a:cubicBezTo>
                                <a:pt x="796" y="675"/>
                                <a:pt x="796" y="675"/>
                                <a:pt x="796" y="675"/>
                              </a:cubicBezTo>
                              <a:cubicBezTo>
                                <a:pt x="867" y="675"/>
                                <a:pt x="867" y="675"/>
                                <a:pt x="867" y="675"/>
                              </a:cubicBezTo>
                              <a:cubicBezTo>
                                <a:pt x="874" y="636"/>
                                <a:pt x="874" y="636"/>
                                <a:pt x="874" y="636"/>
                              </a:cubicBezTo>
                              <a:cubicBezTo>
                                <a:pt x="877" y="636"/>
                                <a:pt x="877" y="636"/>
                                <a:pt x="877" y="636"/>
                              </a:cubicBezTo>
                              <a:cubicBezTo>
                                <a:pt x="909" y="667"/>
                                <a:pt x="946" y="684"/>
                                <a:pt x="981" y="684"/>
                              </a:cubicBezTo>
                              <a:cubicBezTo>
                                <a:pt x="1065" y="684"/>
                                <a:pt x="1143" y="609"/>
                                <a:pt x="1143" y="478"/>
                              </a:cubicBezTo>
                              <a:cubicBezTo>
                                <a:pt x="1143" y="361"/>
                                <a:pt x="1088" y="285"/>
                                <a:pt x="993" y="285"/>
                              </a:cubicBezTo>
                              <a:moveTo>
                                <a:pt x="962" y="611"/>
                              </a:moveTo>
                              <a:cubicBezTo>
                                <a:pt x="940" y="611"/>
                                <a:pt x="912" y="602"/>
                                <a:pt x="885" y="579"/>
                              </a:cubicBezTo>
                              <a:cubicBezTo>
                                <a:pt x="885" y="401"/>
                                <a:pt x="885" y="401"/>
                                <a:pt x="885" y="401"/>
                              </a:cubicBezTo>
                              <a:cubicBezTo>
                                <a:pt x="915" y="373"/>
                                <a:pt x="941" y="359"/>
                                <a:pt x="969" y="359"/>
                              </a:cubicBezTo>
                              <a:cubicBezTo>
                                <a:pt x="1026" y="359"/>
                                <a:pt x="1051" y="404"/>
                                <a:pt x="1051" y="480"/>
                              </a:cubicBezTo>
                              <a:cubicBezTo>
                                <a:pt x="1051" y="566"/>
                                <a:pt x="1012" y="611"/>
                                <a:pt x="962" y="611"/>
                              </a:cubicBezTo>
                              <a:moveTo>
                                <a:pt x="216" y="366"/>
                              </a:moveTo>
                              <a:cubicBezTo>
                                <a:pt x="398" y="675"/>
                                <a:pt x="398" y="675"/>
                                <a:pt x="398" y="675"/>
                              </a:cubicBezTo>
                              <a:cubicBezTo>
                                <a:pt x="299" y="675"/>
                                <a:pt x="299" y="675"/>
                                <a:pt x="299" y="675"/>
                              </a:cubicBezTo>
                              <a:cubicBezTo>
                                <a:pt x="163" y="436"/>
                                <a:pt x="163" y="436"/>
                                <a:pt x="163" y="436"/>
                              </a:cubicBezTo>
                              <a:cubicBezTo>
                                <a:pt x="90" y="527"/>
                                <a:pt x="90" y="527"/>
                                <a:pt x="90" y="527"/>
                              </a:cubicBezTo>
                              <a:cubicBezTo>
                                <a:pt x="90" y="675"/>
                                <a:pt x="90" y="675"/>
                                <a:pt x="90" y="675"/>
                              </a:cubicBezTo>
                              <a:cubicBezTo>
                                <a:pt x="0" y="675"/>
                                <a:pt x="0" y="675"/>
                                <a:pt x="0" y="675"/>
                              </a:cubicBezTo>
                              <a:cubicBezTo>
                                <a:pt x="0" y="168"/>
                                <a:pt x="0" y="168"/>
                                <a:pt x="0" y="168"/>
                              </a:cubicBezTo>
                              <a:cubicBezTo>
                                <a:pt x="90" y="168"/>
                                <a:pt x="90" y="168"/>
                                <a:pt x="90" y="168"/>
                              </a:cubicBezTo>
                              <a:cubicBezTo>
                                <a:pt x="90" y="398"/>
                                <a:pt x="90" y="398"/>
                                <a:pt x="90" y="398"/>
                              </a:cubicBezTo>
                              <a:cubicBezTo>
                                <a:pt x="92" y="398"/>
                                <a:pt x="92" y="398"/>
                                <a:pt x="92" y="398"/>
                              </a:cubicBezTo>
                              <a:cubicBezTo>
                                <a:pt x="273" y="168"/>
                                <a:pt x="273" y="168"/>
                                <a:pt x="273" y="168"/>
                              </a:cubicBezTo>
                              <a:cubicBezTo>
                                <a:pt x="372" y="168"/>
                                <a:pt x="372" y="168"/>
                                <a:pt x="372" y="168"/>
                              </a:cubicBezTo>
                              <a:lnTo>
                                <a:pt x="216" y="366"/>
                              </a:lnTo>
                              <a:close/>
                              <a:moveTo>
                                <a:pt x="581" y="285"/>
                              </a:moveTo>
                              <a:cubicBezTo>
                                <a:pt x="521" y="285"/>
                                <a:pt x="468" y="308"/>
                                <a:pt x="426" y="335"/>
                              </a:cubicBezTo>
                              <a:cubicBezTo>
                                <a:pt x="458" y="394"/>
                                <a:pt x="458" y="394"/>
                                <a:pt x="458" y="394"/>
                              </a:cubicBezTo>
                              <a:cubicBezTo>
                                <a:pt x="492" y="374"/>
                                <a:pt x="527" y="357"/>
                                <a:pt x="565" y="357"/>
                              </a:cubicBezTo>
                              <a:cubicBezTo>
                                <a:pt x="616" y="357"/>
                                <a:pt x="633" y="391"/>
                                <a:pt x="634" y="432"/>
                              </a:cubicBezTo>
                              <a:cubicBezTo>
                                <a:pt x="478" y="449"/>
                                <a:pt x="410" y="491"/>
                                <a:pt x="410" y="573"/>
                              </a:cubicBezTo>
                              <a:cubicBezTo>
                                <a:pt x="410" y="639"/>
                                <a:pt x="457" y="684"/>
                                <a:pt x="523" y="684"/>
                              </a:cubicBezTo>
                              <a:cubicBezTo>
                                <a:pt x="568" y="684"/>
                                <a:pt x="607" y="662"/>
                                <a:pt x="641" y="633"/>
                              </a:cubicBezTo>
                              <a:cubicBezTo>
                                <a:pt x="643" y="633"/>
                                <a:pt x="643" y="633"/>
                                <a:pt x="643" y="633"/>
                              </a:cubicBezTo>
                              <a:cubicBezTo>
                                <a:pt x="650" y="675"/>
                                <a:pt x="650" y="675"/>
                                <a:pt x="650" y="675"/>
                              </a:cubicBezTo>
                              <a:cubicBezTo>
                                <a:pt x="723" y="675"/>
                                <a:pt x="723" y="675"/>
                                <a:pt x="723" y="675"/>
                              </a:cubicBezTo>
                              <a:cubicBezTo>
                                <a:pt x="723" y="449"/>
                                <a:pt x="723" y="449"/>
                                <a:pt x="723" y="449"/>
                              </a:cubicBezTo>
                              <a:cubicBezTo>
                                <a:pt x="723" y="343"/>
                                <a:pt x="677" y="285"/>
                                <a:pt x="581" y="285"/>
                              </a:cubicBezTo>
                              <a:moveTo>
                                <a:pt x="634" y="573"/>
                              </a:moveTo>
                              <a:cubicBezTo>
                                <a:pt x="606" y="599"/>
                                <a:pt x="582" y="614"/>
                                <a:pt x="551" y="614"/>
                              </a:cubicBezTo>
                              <a:cubicBezTo>
                                <a:pt x="519" y="614"/>
                                <a:pt x="497" y="600"/>
                                <a:pt x="497" y="566"/>
                              </a:cubicBezTo>
                              <a:cubicBezTo>
                                <a:pt x="497" y="528"/>
                                <a:pt x="531" y="501"/>
                                <a:pt x="634" y="487"/>
                              </a:cubicBezTo>
                              <a:lnTo>
                                <a:pt x="634" y="573"/>
                              </a:lnTo>
                              <a:close/>
                              <a:moveTo>
                                <a:pt x="1906" y="294"/>
                              </a:moveTo>
                              <a:cubicBezTo>
                                <a:pt x="1995" y="294"/>
                                <a:pt x="1995" y="294"/>
                                <a:pt x="1995" y="294"/>
                              </a:cubicBezTo>
                              <a:cubicBezTo>
                                <a:pt x="1995" y="675"/>
                                <a:pt x="1995" y="675"/>
                                <a:pt x="1995" y="675"/>
                              </a:cubicBezTo>
                              <a:cubicBezTo>
                                <a:pt x="1922" y="675"/>
                                <a:pt x="1922" y="675"/>
                                <a:pt x="1922" y="675"/>
                              </a:cubicBezTo>
                              <a:cubicBezTo>
                                <a:pt x="1916" y="619"/>
                                <a:pt x="1916" y="619"/>
                                <a:pt x="1916" y="619"/>
                              </a:cubicBezTo>
                              <a:cubicBezTo>
                                <a:pt x="1913" y="619"/>
                                <a:pt x="1913" y="619"/>
                                <a:pt x="1913" y="619"/>
                              </a:cubicBezTo>
                              <a:cubicBezTo>
                                <a:pt x="1879" y="659"/>
                                <a:pt x="1843" y="684"/>
                                <a:pt x="1790" y="684"/>
                              </a:cubicBezTo>
                              <a:cubicBezTo>
                                <a:pt x="1709" y="684"/>
                                <a:pt x="1673" y="629"/>
                                <a:pt x="1673" y="533"/>
                              </a:cubicBezTo>
                              <a:cubicBezTo>
                                <a:pt x="1673" y="294"/>
                                <a:pt x="1673" y="294"/>
                                <a:pt x="1673" y="294"/>
                              </a:cubicBezTo>
                              <a:cubicBezTo>
                                <a:pt x="1762" y="294"/>
                                <a:pt x="1762" y="294"/>
                                <a:pt x="1762" y="294"/>
                              </a:cubicBezTo>
                              <a:cubicBezTo>
                                <a:pt x="1762" y="521"/>
                                <a:pt x="1762" y="521"/>
                                <a:pt x="1762" y="521"/>
                              </a:cubicBezTo>
                              <a:cubicBezTo>
                                <a:pt x="1762" y="584"/>
                                <a:pt x="1781" y="607"/>
                                <a:pt x="1822" y="607"/>
                              </a:cubicBezTo>
                              <a:cubicBezTo>
                                <a:pt x="1855" y="607"/>
                                <a:pt x="1877" y="592"/>
                                <a:pt x="1906" y="555"/>
                              </a:cubicBezTo>
                              <a:lnTo>
                                <a:pt x="1906" y="294"/>
                              </a:lnTo>
                              <a:close/>
                              <a:moveTo>
                                <a:pt x="2885" y="285"/>
                              </a:moveTo>
                              <a:cubicBezTo>
                                <a:pt x="2904" y="285"/>
                                <a:pt x="2917" y="287"/>
                                <a:pt x="2928" y="293"/>
                              </a:cubicBezTo>
                              <a:cubicBezTo>
                                <a:pt x="2913" y="370"/>
                                <a:pt x="2913" y="370"/>
                                <a:pt x="2913" y="370"/>
                              </a:cubicBezTo>
                              <a:cubicBezTo>
                                <a:pt x="2900" y="367"/>
                                <a:pt x="2890" y="364"/>
                                <a:pt x="2873" y="364"/>
                              </a:cubicBezTo>
                              <a:cubicBezTo>
                                <a:pt x="2843" y="364"/>
                                <a:pt x="2807" y="385"/>
                                <a:pt x="2783" y="442"/>
                              </a:cubicBezTo>
                              <a:cubicBezTo>
                                <a:pt x="2783" y="675"/>
                                <a:pt x="2783" y="675"/>
                                <a:pt x="2783" y="675"/>
                              </a:cubicBezTo>
                              <a:cubicBezTo>
                                <a:pt x="2694" y="675"/>
                                <a:pt x="2694" y="675"/>
                                <a:pt x="2694" y="675"/>
                              </a:cubicBezTo>
                              <a:cubicBezTo>
                                <a:pt x="2694" y="294"/>
                                <a:pt x="2694" y="294"/>
                                <a:pt x="2694" y="294"/>
                              </a:cubicBezTo>
                              <a:cubicBezTo>
                                <a:pt x="2768" y="294"/>
                                <a:pt x="2768" y="294"/>
                                <a:pt x="2768" y="294"/>
                              </a:cubicBezTo>
                              <a:cubicBezTo>
                                <a:pt x="2774" y="362"/>
                                <a:pt x="2774" y="362"/>
                                <a:pt x="2774" y="362"/>
                              </a:cubicBezTo>
                              <a:cubicBezTo>
                                <a:pt x="2777" y="362"/>
                                <a:pt x="2777" y="362"/>
                                <a:pt x="2777" y="362"/>
                              </a:cubicBezTo>
                              <a:cubicBezTo>
                                <a:pt x="2804" y="312"/>
                                <a:pt x="2845" y="285"/>
                                <a:pt x="2885" y="285"/>
                              </a:cubicBezTo>
                              <a:moveTo>
                                <a:pt x="2478" y="285"/>
                              </a:moveTo>
                              <a:cubicBezTo>
                                <a:pt x="2389" y="285"/>
                                <a:pt x="2303" y="361"/>
                                <a:pt x="2303" y="485"/>
                              </a:cubicBezTo>
                              <a:cubicBezTo>
                                <a:pt x="2303" y="611"/>
                                <a:pt x="2385" y="684"/>
                                <a:pt x="2490" y="684"/>
                              </a:cubicBezTo>
                              <a:cubicBezTo>
                                <a:pt x="2538" y="684"/>
                                <a:pt x="2584" y="667"/>
                                <a:pt x="2620" y="643"/>
                              </a:cubicBezTo>
                              <a:cubicBezTo>
                                <a:pt x="2590" y="587"/>
                                <a:pt x="2590" y="587"/>
                                <a:pt x="2590" y="587"/>
                              </a:cubicBezTo>
                              <a:cubicBezTo>
                                <a:pt x="2562" y="605"/>
                                <a:pt x="2534" y="615"/>
                                <a:pt x="2502" y="615"/>
                              </a:cubicBezTo>
                              <a:cubicBezTo>
                                <a:pt x="2440" y="615"/>
                                <a:pt x="2397" y="576"/>
                                <a:pt x="2389" y="508"/>
                              </a:cubicBezTo>
                              <a:cubicBezTo>
                                <a:pt x="2631" y="508"/>
                                <a:pt x="2631" y="508"/>
                                <a:pt x="2631" y="508"/>
                              </a:cubicBezTo>
                              <a:cubicBezTo>
                                <a:pt x="2633" y="498"/>
                                <a:pt x="2635" y="483"/>
                                <a:pt x="2635" y="466"/>
                              </a:cubicBezTo>
                              <a:cubicBezTo>
                                <a:pt x="2635" y="360"/>
                                <a:pt x="2581" y="285"/>
                                <a:pt x="2478" y="285"/>
                              </a:cubicBezTo>
                              <a:moveTo>
                                <a:pt x="2389" y="451"/>
                              </a:moveTo>
                              <a:cubicBezTo>
                                <a:pt x="2396" y="387"/>
                                <a:pt x="2435" y="354"/>
                                <a:pt x="2480" y="354"/>
                              </a:cubicBezTo>
                              <a:cubicBezTo>
                                <a:pt x="2532" y="354"/>
                                <a:pt x="2557" y="391"/>
                                <a:pt x="2557" y="451"/>
                              </a:cubicBezTo>
                              <a:lnTo>
                                <a:pt x="2389" y="451"/>
                              </a:lnTo>
                              <a:close/>
                              <a:moveTo>
                                <a:pt x="2238" y="613"/>
                              </a:moveTo>
                              <a:cubicBezTo>
                                <a:pt x="2252" y="613"/>
                                <a:pt x="2267" y="609"/>
                                <a:pt x="2278" y="604"/>
                              </a:cubicBezTo>
                              <a:cubicBezTo>
                                <a:pt x="2293" y="670"/>
                                <a:pt x="2293" y="670"/>
                                <a:pt x="2293" y="670"/>
                              </a:cubicBezTo>
                              <a:cubicBezTo>
                                <a:pt x="2273" y="677"/>
                                <a:pt x="2246" y="684"/>
                                <a:pt x="2216" y="684"/>
                              </a:cubicBezTo>
                              <a:cubicBezTo>
                                <a:pt x="2128" y="684"/>
                                <a:pt x="2095" y="628"/>
                                <a:pt x="2095" y="546"/>
                              </a:cubicBezTo>
                              <a:cubicBezTo>
                                <a:pt x="2095" y="365"/>
                                <a:pt x="2095" y="365"/>
                                <a:pt x="2095" y="365"/>
                              </a:cubicBezTo>
                              <a:cubicBezTo>
                                <a:pt x="2041" y="365"/>
                                <a:pt x="2041" y="365"/>
                                <a:pt x="2041" y="365"/>
                              </a:cubicBezTo>
                              <a:cubicBezTo>
                                <a:pt x="2041" y="298"/>
                                <a:pt x="2041" y="298"/>
                                <a:pt x="2041" y="298"/>
                              </a:cubicBezTo>
                              <a:cubicBezTo>
                                <a:pt x="2100" y="294"/>
                                <a:pt x="2100" y="294"/>
                                <a:pt x="2100" y="294"/>
                              </a:cubicBezTo>
                              <a:cubicBezTo>
                                <a:pt x="2111" y="191"/>
                                <a:pt x="2111" y="191"/>
                                <a:pt x="2111" y="191"/>
                              </a:cubicBezTo>
                              <a:cubicBezTo>
                                <a:pt x="2185" y="191"/>
                                <a:pt x="2185" y="191"/>
                                <a:pt x="2185" y="191"/>
                              </a:cubicBezTo>
                              <a:cubicBezTo>
                                <a:pt x="2185" y="294"/>
                                <a:pt x="2185" y="294"/>
                                <a:pt x="2185" y="294"/>
                              </a:cubicBezTo>
                              <a:cubicBezTo>
                                <a:pt x="2282" y="294"/>
                                <a:pt x="2282" y="294"/>
                                <a:pt x="2282" y="294"/>
                              </a:cubicBezTo>
                              <a:cubicBezTo>
                                <a:pt x="2282" y="365"/>
                                <a:pt x="2282" y="365"/>
                                <a:pt x="2282" y="365"/>
                              </a:cubicBezTo>
                              <a:cubicBezTo>
                                <a:pt x="2185" y="365"/>
                                <a:pt x="2185" y="365"/>
                                <a:pt x="2185" y="365"/>
                              </a:cubicBezTo>
                              <a:cubicBezTo>
                                <a:pt x="2185" y="546"/>
                                <a:pt x="2185" y="546"/>
                                <a:pt x="2185" y="546"/>
                              </a:cubicBezTo>
                              <a:cubicBezTo>
                                <a:pt x="2185" y="591"/>
                                <a:pt x="2202" y="613"/>
                                <a:pt x="2238" y="613"/>
                              </a:cubicBezTo>
                              <a:moveTo>
                                <a:pt x="1444" y="0"/>
                              </a:moveTo>
                              <a:cubicBezTo>
                                <a:pt x="1509" y="55"/>
                                <a:pt x="1548" y="116"/>
                                <a:pt x="1570" y="177"/>
                              </a:cubicBezTo>
                              <a:cubicBezTo>
                                <a:pt x="1667" y="412"/>
                                <a:pt x="1522" y="608"/>
                                <a:pt x="1522" y="608"/>
                              </a:cubicBezTo>
                              <a:cubicBezTo>
                                <a:pt x="1594" y="372"/>
                                <a:pt x="1466" y="304"/>
                                <a:pt x="1409" y="289"/>
                              </a:cubicBezTo>
                              <a:cubicBezTo>
                                <a:pt x="1394" y="286"/>
                                <a:pt x="1376" y="285"/>
                                <a:pt x="1357" y="286"/>
                              </a:cubicBezTo>
                              <a:cubicBezTo>
                                <a:pt x="1287" y="289"/>
                                <a:pt x="1228" y="336"/>
                                <a:pt x="1202" y="400"/>
                              </a:cubicBezTo>
                              <a:cubicBezTo>
                                <a:pt x="1202" y="398"/>
                                <a:pt x="1202" y="395"/>
                                <a:pt x="1202" y="393"/>
                              </a:cubicBezTo>
                              <a:cubicBezTo>
                                <a:pt x="1199" y="253"/>
                                <a:pt x="1337" y="68"/>
                                <a:pt x="1444" y="0"/>
                              </a:cubicBezTo>
                            </a:path>
                          </a:pathLst>
                        </a:custGeom>
                        <a:solidFill>
                          <a:srgbClr val="EF41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" name="Freeform 4"/>
                      <wps:cNvSpPr>
                        <a:spLocks noEditPoints="1"/>
                      </wps:cNvSpPr>
                      <wps:spPr bwMode="auto">
                        <a:xfrm>
                          <a:off x="706120" y="553085"/>
                          <a:ext cx="1534795" cy="376555"/>
                        </a:xfrm>
                        <a:custGeom>
                          <a:avLst/>
                          <a:gdLst>
                            <a:gd name="T0" fmla="*/ 0 w 4833"/>
                            <a:gd name="T1" fmla="*/ 393 h 1183"/>
                            <a:gd name="T2" fmla="*/ 202 w 4833"/>
                            <a:gd name="T3" fmla="*/ 703 h 1183"/>
                            <a:gd name="T4" fmla="*/ 389 w 4833"/>
                            <a:gd name="T5" fmla="*/ 451 h 1183"/>
                            <a:gd name="T6" fmla="*/ 202 w 4833"/>
                            <a:gd name="T7" fmla="*/ 703 h 1183"/>
                            <a:gd name="T8" fmla="*/ 3680 w 4833"/>
                            <a:gd name="T9" fmla="*/ 285 h 1183"/>
                            <a:gd name="T10" fmla="*/ 4492 w 4833"/>
                            <a:gd name="T11" fmla="*/ 832 h 1183"/>
                            <a:gd name="T12" fmla="*/ 4784 w 4833"/>
                            <a:gd name="T13" fmla="*/ 542 h 1183"/>
                            <a:gd name="T14" fmla="*/ 4541 w 4833"/>
                            <a:gd name="T15" fmla="*/ 788 h 1183"/>
                            <a:gd name="T16" fmla="*/ 4227 w 4833"/>
                            <a:gd name="T17" fmla="*/ 451 h 1183"/>
                            <a:gd name="T18" fmla="*/ 4233 w 4833"/>
                            <a:gd name="T19" fmla="*/ 776 h 1183"/>
                            <a:gd name="T20" fmla="*/ 1989 w 4833"/>
                            <a:gd name="T21" fmla="*/ 78 h 1183"/>
                            <a:gd name="T22" fmla="*/ 4512 w 4833"/>
                            <a:gd name="T23" fmla="*/ 352 h 1183"/>
                            <a:gd name="T24" fmla="*/ 1585 w 4833"/>
                            <a:gd name="T25" fmla="*/ 1024 h 1183"/>
                            <a:gd name="T26" fmla="*/ 1585 w 4833"/>
                            <a:gd name="T27" fmla="*/ 1024 h 1183"/>
                            <a:gd name="T28" fmla="*/ 1846 w 4833"/>
                            <a:gd name="T29" fmla="*/ 1097 h 1183"/>
                            <a:gd name="T30" fmla="*/ 971 w 4833"/>
                            <a:gd name="T31" fmla="*/ 1021 h 1183"/>
                            <a:gd name="T32" fmla="*/ 970 w 4833"/>
                            <a:gd name="T33" fmla="*/ 1163 h 1183"/>
                            <a:gd name="T34" fmla="*/ 394 w 4833"/>
                            <a:gd name="T35" fmla="*/ 1005 h 1183"/>
                            <a:gd name="T36" fmla="*/ 576 w 4833"/>
                            <a:gd name="T37" fmla="*/ 1179 h 1183"/>
                            <a:gd name="T38" fmla="*/ 554 w 4833"/>
                            <a:gd name="T39" fmla="*/ 1161 h 1183"/>
                            <a:gd name="T40" fmla="*/ 202 w 4833"/>
                            <a:gd name="T41" fmla="*/ 1179 h 1183"/>
                            <a:gd name="T42" fmla="*/ 314 w 4833"/>
                            <a:gd name="T43" fmla="*/ 1071 h 1183"/>
                            <a:gd name="T44" fmla="*/ 288 w 4833"/>
                            <a:gd name="T45" fmla="*/ 1099 h 1183"/>
                            <a:gd name="T46" fmla="*/ 1979 w 4833"/>
                            <a:gd name="T47" fmla="*/ 1183 h 1183"/>
                            <a:gd name="T48" fmla="*/ 1157 w 4833"/>
                            <a:gd name="T49" fmla="*/ 1078 h 1183"/>
                            <a:gd name="T50" fmla="*/ 1157 w 4833"/>
                            <a:gd name="T51" fmla="*/ 1179 h 1183"/>
                            <a:gd name="T52" fmla="*/ 813 w 4833"/>
                            <a:gd name="T53" fmla="*/ 1021 h 1183"/>
                            <a:gd name="T54" fmla="*/ 811 w 4833"/>
                            <a:gd name="T55" fmla="*/ 1163 h 1183"/>
                            <a:gd name="T56" fmla="*/ 1344 w 4833"/>
                            <a:gd name="T57" fmla="*/ 1183 h 1183"/>
                            <a:gd name="T58" fmla="*/ 1570 w 4833"/>
                            <a:gd name="T59" fmla="*/ 1054 h 1183"/>
                            <a:gd name="T60" fmla="*/ 1454 w 4833"/>
                            <a:gd name="T61" fmla="*/ 1005 h 1183"/>
                            <a:gd name="T62" fmla="*/ 1506 w 4833"/>
                            <a:gd name="T63" fmla="*/ 1088 h 1183"/>
                            <a:gd name="T64" fmla="*/ 3915 w 4833"/>
                            <a:gd name="T65" fmla="*/ 1005 h 1183"/>
                            <a:gd name="T66" fmla="*/ 3457 w 4833"/>
                            <a:gd name="T67" fmla="*/ 1021 h 1183"/>
                            <a:gd name="T68" fmla="*/ 3455 w 4833"/>
                            <a:gd name="T69" fmla="*/ 1163 h 1183"/>
                            <a:gd name="T70" fmla="*/ 3831 w 4833"/>
                            <a:gd name="T71" fmla="*/ 1183 h 1183"/>
                            <a:gd name="T72" fmla="*/ 3539 w 4833"/>
                            <a:gd name="T73" fmla="*/ 1179 h 1183"/>
                            <a:gd name="T74" fmla="*/ 3642 w 4833"/>
                            <a:gd name="T75" fmla="*/ 1078 h 1183"/>
                            <a:gd name="T76" fmla="*/ 4074 w 4833"/>
                            <a:gd name="T77" fmla="*/ 1179 h 1183"/>
                            <a:gd name="T78" fmla="*/ 4156 w 4833"/>
                            <a:gd name="T79" fmla="*/ 1005 h 1183"/>
                            <a:gd name="T80" fmla="*/ 4688 w 4833"/>
                            <a:gd name="T81" fmla="*/ 1179 h 1183"/>
                            <a:gd name="T82" fmla="*/ 4800 w 4833"/>
                            <a:gd name="T83" fmla="*/ 1071 h 1183"/>
                            <a:gd name="T84" fmla="*/ 4774 w 4833"/>
                            <a:gd name="T85" fmla="*/ 1099 h 1183"/>
                            <a:gd name="T86" fmla="*/ 4642 w 4833"/>
                            <a:gd name="T87" fmla="*/ 1107 h 1183"/>
                            <a:gd name="T88" fmla="*/ 4282 w 4833"/>
                            <a:gd name="T89" fmla="*/ 1024 h 1183"/>
                            <a:gd name="T90" fmla="*/ 4461 w 4833"/>
                            <a:gd name="T91" fmla="*/ 1179 h 1183"/>
                            <a:gd name="T92" fmla="*/ 4416 w 4833"/>
                            <a:gd name="T93" fmla="*/ 1088 h 1183"/>
                            <a:gd name="T94" fmla="*/ 2636 w 4833"/>
                            <a:gd name="T95" fmla="*/ 1179 h 1183"/>
                            <a:gd name="T96" fmla="*/ 2588 w 4833"/>
                            <a:gd name="T97" fmla="*/ 1023 h 1183"/>
                            <a:gd name="T98" fmla="*/ 3266 w 4833"/>
                            <a:gd name="T99" fmla="*/ 1047 h 1183"/>
                            <a:gd name="T100" fmla="*/ 3333 w 4833"/>
                            <a:gd name="T101" fmla="*/ 1135 h 1183"/>
                            <a:gd name="T102" fmla="*/ 2505 w 4833"/>
                            <a:gd name="T103" fmla="*/ 1091 h 1183"/>
                            <a:gd name="T104" fmla="*/ 2401 w 4833"/>
                            <a:gd name="T105" fmla="*/ 1023 h 1183"/>
                            <a:gd name="T106" fmla="*/ 2090 w 4833"/>
                            <a:gd name="T107" fmla="*/ 1179 h 1183"/>
                            <a:gd name="T108" fmla="*/ 2140 w 4833"/>
                            <a:gd name="T109" fmla="*/ 1092 h 1183"/>
                            <a:gd name="T110" fmla="*/ 2241 w 4833"/>
                            <a:gd name="T111" fmla="*/ 1005 h 1183"/>
                            <a:gd name="T112" fmla="*/ 2782 w 4833"/>
                            <a:gd name="T113" fmla="*/ 1153 h 1183"/>
                            <a:gd name="T114" fmla="*/ 2748 w 4833"/>
                            <a:gd name="T115" fmla="*/ 1183 h 1183"/>
                            <a:gd name="T116" fmla="*/ 2832 w 4833"/>
                            <a:gd name="T117" fmla="*/ 1091 h 1183"/>
                            <a:gd name="T118" fmla="*/ 3202 w 4833"/>
                            <a:gd name="T119" fmla="*/ 1179 h 1183"/>
                            <a:gd name="T120" fmla="*/ 3030 w 4833"/>
                            <a:gd name="T121" fmla="*/ 1092 h 1183"/>
                            <a:gd name="T122" fmla="*/ 3139 w 4833"/>
                            <a:gd name="T123" fmla="*/ 1089 h 1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833" h="1183">
                              <a:moveTo>
                                <a:pt x="102" y="389"/>
                              </a:moveTo>
                              <a:cubicBezTo>
                                <a:pt x="102" y="390"/>
                                <a:pt x="102" y="392"/>
                                <a:pt x="102" y="394"/>
                              </a:cubicBezTo>
                              <a:cubicBezTo>
                                <a:pt x="102" y="397"/>
                                <a:pt x="102" y="399"/>
                                <a:pt x="102" y="402"/>
                              </a:cubicBezTo>
                              <a:cubicBezTo>
                                <a:pt x="102" y="447"/>
                                <a:pt x="80" y="482"/>
                                <a:pt x="34" y="504"/>
                              </a:cubicBezTo>
                              <a:cubicBezTo>
                                <a:pt x="19" y="474"/>
                                <a:pt x="19" y="474"/>
                                <a:pt x="19" y="474"/>
                              </a:cubicBezTo>
                              <a:cubicBezTo>
                                <a:pt x="37" y="465"/>
                                <a:pt x="49" y="455"/>
                                <a:pt x="56" y="441"/>
                              </a:cubicBezTo>
                              <a:cubicBezTo>
                                <a:pt x="55" y="441"/>
                                <a:pt x="54" y="442"/>
                                <a:pt x="53" y="442"/>
                              </a:cubicBezTo>
                              <a:cubicBezTo>
                                <a:pt x="25" y="443"/>
                                <a:pt x="2" y="421"/>
                                <a:pt x="0" y="393"/>
                              </a:cubicBezTo>
                              <a:cubicBezTo>
                                <a:pt x="0" y="388"/>
                                <a:pt x="1" y="384"/>
                                <a:pt x="2" y="380"/>
                              </a:cubicBezTo>
                              <a:cubicBezTo>
                                <a:pt x="4" y="372"/>
                                <a:pt x="8" y="365"/>
                                <a:pt x="12" y="358"/>
                              </a:cubicBezTo>
                              <a:cubicBezTo>
                                <a:pt x="21" y="348"/>
                                <a:pt x="34" y="341"/>
                                <a:pt x="49" y="340"/>
                              </a:cubicBezTo>
                              <a:cubicBezTo>
                                <a:pt x="51" y="340"/>
                                <a:pt x="52" y="340"/>
                                <a:pt x="54" y="340"/>
                              </a:cubicBezTo>
                              <a:cubicBezTo>
                                <a:pt x="55" y="340"/>
                                <a:pt x="56" y="340"/>
                                <a:pt x="57" y="340"/>
                              </a:cubicBezTo>
                              <a:cubicBezTo>
                                <a:pt x="76" y="340"/>
                                <a:pt x="89" y="350"/>
                                <a:pt x="96" y="367"/>
                              </a:cubicBezTo>
                              <a:cubicBezTo>
                                <a:pt x="100" y="374"/>
                                <a:pt x="102" y="381"/>
                                <a:pt x="102" y="389"/>
                              </a:cubicBezTo>
                              <a:moveTo>
                                <a:pt x="202" y="703"/>
                              </a:moveTo>
                              <a:cubicBezTo>
                                <a:pt x="202" y="785"/>
                                <a:pt x="235" y="841"/>
                                <a:pt x="323" y="841"/>
                              </a:cubicBezTo>
                              <a:cubicBezTo>
                                <a:pt x="353" y="841"/>
                                <a:pt x="380" y="834"/>
                                <a:pt x="400" y="827"/>
                              </a:cubicBezTo>
                              <a:cubicBezTo>
                                <a:pt x="385" y="761"/>
                                <a:pt x="385" y="761"/>
                                <a:pt x="385" y="761"/>
                              </a:cubicBezTo>
                              <a:cubicBezTo>
                                <a:pt x="374" y="766"/>
                                <a:pt x="359" y="770"/>
                                <a:pt x="345" y="770"/>
                              </a:cubicBezTo>
                              <a:cubicBezTo>
                                <a:pt x="309" y="770"/>
                                <a:pt x="292" y="748"/>
                                <a:pt x="292" y="703"/>
                              </a:cubicBezTo>
                              <a:cubicBezTo>
                                <a:pt x="292" y="522"/>
                                <a:pt x="292" y="522"/>
                                <a:pt x="292" y="522"/>
                              </a:cubicBezTo>
                              <a:cubicBezTo>
                                <a:pt x="389" y="522"/>
                                <a:pt x="389" y="522"/>
                                <a:pt x="389" y="522"/>
                              </a:cubicBezTo>
                              <a:cubicBezTo>
                                <a:pt x="389" y="451"/>
                                <a:pt x="389" y="451"/>
                                <a:pt x="389" y="451"/>
                              </a:cubicBezTo>
                              <a:cubicBezTo>
                                <a:pt x="292" y="451"/>
                                <a:pt x="292" y="451"/>
                                <a:pt x="292" y="451"/>
                              </a:cubicBezTo>
                              <a:cubicBezTo>
                                <a:pt x="292" y="348"/>
                                <a:pt x="292" y="348"/>
                                <a:pt x="292" y="348"/>
                              </a:cubicBezTo>
                              <a:cubicBezTo>
                                <a:pt x="218" y="348"/>
                                <a:pt x="218" y="348"/>
                                <a:pt x="218" y="348"/>
                              </a:cubicBezTo>
                              <a:cubicBezTo>
                                <a:pt x="207" y="451"/>
                                <a:pt x="207" y="451"/>
                                <a:pt x="207" y="451"/>
                              </a:cubicBezTo>
                              <a:cubicBezTo>
                                <a:pt x="148" y="455"/>
                                <a:pt x="148" y="455"/>
                                <a:pt x="148" y="455"/>
                              </a:cubicBezTo>
                              <a:cubicBezTo>
                                <a:pt x="148" y="522"/>
                                <a:pt x="148" y="522"/>
                                <a:pt x="148" y="522"/>
                              </a:cubicBezTo>
                              <a:cubicBezTo>
                                <a:pt x="202" y="522"/>
                                <a:pt x="202" y="522"/>
                                <a:pt x="202" y="522"/>
                              </a:cubicBezTo>
                              <a:lnTo>
                                <a:pt x="202" y="703"/>
                              </a:lnTo>
                              <a:close/>
                              <a:moveTo>
                                <a:pt x="3827" y="605"/>
                              </a:moveTo>
                              <a:cubicBezTo>
                                <a:pt x="3827" y="832"/>
                                <a:pt x="3827" y="832"/>
                                <a:pt x="3827" y="832"/>
                              </a:cubicBezTo>
                              <a:cubicBezTo>
                                <a:pt x="3916" y="832"/>
                                <a:pt x="3916" y="832"/>
                                <a:pt x="3916" y="832"/>
                              </a:cubicBezTo>
                              <a:cubicBezTo>
                                <a:pt x="3916" y="593"/>
                                <a:pt x="3916" y="593"/>
                                <a:pt x="3916" y="593"/>
                              </a:cubicBezTo>
                              <a:cubicBezTo>
                                <a:pt x="3916" y="497"/>
                                <a:pt x="3880" y="442"/>
                                <a:pt x="3799" y="442"/>
                              </a:cubicBezTo>
                              <a:cubicBezTo>
                                <a:pt x="3747" y="442"/>
                                <a:pt x="3709" y="469"/>
                                <a:pt x="3677" y="499"/>
                              </a:cubicBezTo>
                              <a:cubicBezTo>
                                <a:pt x="3680" y="426"/>
                                <a:pt x="3680" y="426"/>
                                <a:pt x="3680" y="426"/>
                              </a:cubicBezTo>
                              <a:cubicBezTo>
                                <a:pt x="3680" y="285"/>
                                <a:pt x="3680" y="285"/>
                                <a:pt x="3680" y="285"/>
                              </a:cubicBezTo>
                              <a:cubicBezTo>
                                <a:pt x="3591" y="285"/>
                                <a:pt x="3591" y="285"/>
                                <a:pt x="3591" y="285"/>
                              </a:cubicBezTo>
                              <a:cubicBezTo>
                                <a:pt x="3591" y="832"/>
                                <a:pt x="3591" y="832"/>
                                <a:pt x="3591" y="832"/>
                              </a:cubicBezTo>
                              <a:cubicBezTo>
                                <a:pt x="3680" y="832"/>
                                <a:pt x="3680" y="832"/>
                                <a:pt x="3680" y="832"/>
                              </a:cubicBezTo>
                              <a:cubicBezTo>
                                <a:pt x="3680" y="566"/>
                                <a:pt x="3680" y="566"/>
                                <a:pt x="3680" y="566"/>
                              </a:cubicBezTo>
                              <a:cubicBezTo>
                                <a:pt x="3712" y="535"/>
                                <a:pt x="3734" y="519"/>
                                <a:pt x="3767" y="519"/>
                              </a:cubicBezTo>
                              <a:cubicBezTo>
                                <a:pt x="3809" y="519"/>
                                <a:pt x="3827" y="542"/>
                                <a:pt x="3827" y="605"/>
                              </a:cubicBezTo>
                              <a:moveTo>
                                <a:pt x="4403" y="832"/>
                              </a:moveTo>
                              <a:cubicBezTo>
                                <a:pt x="4492" y="832"/>
                                <a:pt x="4492" y="832"/>
                                <a:pt x="4492" y="832"/>
                              </a:cubicBezTo>
                              <a:cubicBezTo>
                                <a:pt x="4492" y="451"/>
                                <a:pt x="4492" y="451"/>
                                <a:pt x="4492" y="451"/>
                              </a:cubicBezTo>
                              <a:cubicBezTo>
                                <a:pt x="4403" y="451"/>
                                <a:pt x="4403" y="451"/>
                                <a:pt x="4403" y="451"/>
                              </a:cubicBezTo>
                              <a:lnTo>
                                <a:pt x="4403" y="832"/>
                              </a:lnTo>
                              <a:close/>
                              <a:moveTo>
                                <a:pt x="4833" y="723"/>
                              </a:moveTo>
                              <a:cubicBezTo>
                                <a:pt x="4833" y="652"/>
                                <a:pt x="4776" y="627"/>
                                <a:pt x="4724" y="608"/>
                              </a:cubicBezTo>
                              <a:cubicBezTo>
                                <a:pt x="4683" y="593"/>
                                <a:pt x="4645" y="581"/>
                                <a:pt x="4645" y="551"/>
                              </a:cubicBezTo>
                              <a:cubicBezTo>
                                <a:pt x="4645" y="527"/>
                                <a:pt x="4663" y="510"/>
                                <a:pt x="4701" y="510"/>
                              </a:cubicBezTo>
                              <a:cubicBezTo>
                                <a:pt x="4731" y="510"/>
                                <a:pt x="4758" y="523"/>
                                <a:pt x="4784" y="542"/>
                              </a:cubicBezTo>
                              <a:cubicBezTo>
                                <a:pt x="4825" y="488"/>
                                <a:pt x="4825" y="488"/>
                                <a:pt x="4825" y="488"/>
                              </a:cubicBezTo>
                              <a:cubicBezTo>
                                <a:pt x="4794" y="464"/>
                                <a:pt x="4752" y="442"/>
                                <a:pt x="4699" y="442"/>
                              </a:cubicBezTo>
                              <a:cubicBezTo>
                                <a:pt x="4614" y="442"/>
                                <a:pt x="4560" y="489"/>
                                <a:pt x="4560" y="556"/>
                              </a:cubicBezTo>
                              <a:cubicBezTo>
                                <a:pt x="4560" y="620"/>
                                <a:pt x="4617" y="648"/>
                                <a:pt x="4667" y="667"/>
                              </a:cubicBezTo>
                              <a:cubicBezTo>
                                <a:pt x="4708" y="682"/>
                                <a:pt x="4749" y="696"/>
                                <a:pt x="4749" y="728"/>
                              </a:cubicBezTo>
                              <a:cubicBezTo>
                                <a:pt x="4749" y="754"/>
                                <a:pt x="4729" y="774"/>
                                <a:pt x="4688" y="774"/>
                              </a:cubicBezTo>
                              <a:cubicBezTo>
                                <a:pt x="4650" y="774"/>
                                <a:pt x="4617" y="757"/>
                                <a:pt x="4583" y="731"/>
                              </a:cubicBezTo>
                              <a:cubicBezTo>
                                <a:pt x="4541" y="788"/>
                                <a:pt x="4541" y="788"/>
                                <a:pt x="4541" y="788"/>
                              </a:cubicBezTo>
                              <a:cubicBezTo>
                                <a:pt x="4578" y="819"/>
                                <a:pt x="4633" y="841"/>
                                <a:pt x="4685" y="841"/>
                              </a:cubicBezTo>
                              <a:cubicBezTo>
                                <a:pt x="4781" y="841"/>
                                <a:pt x="4833" y="788"/>
                                <a:pt x="4833" y="723"/>
                              </a:cubicBezTo>
                              <a:moveTo>
                                <a:pt x="4233" y="776"/>
                              </a:moveTo>
                              <a:cubicBezTo>
                                <a:pt x="4236" y="776"/>
                                <a:pt x="4236" y="776"/>
                                <a:pt x="4236" y="776"/>
                              </a:cubicBezTo>
                              <a:cubicBezTo>
                                <a:pt x="4243" y="832"/>
                                <a:pt x="4243" y="832"/>
                                <a:pt x="4243" y="832"/>
                              </a:cubicBezTo>
                              <a:cubicBezTo>
                                <a:pt x="4316" y="832"/>
                                <a:pt x="4316" y="832"/>
                                <a:pt x="4316" y="832"/>
                              </a:cubicBezTo>
                              <a:cubicBezTo>
                                <a:pt x="4316" y="451"/>
                                <a:pt x="4316" y="451"/>
                                <a:pt x="4316" y="451"/>
                              </a:cubicBezTo>
                              <a:cubicBezTo>
                                <a:pt x="4227" y="451"/>
                                <a:pt x="4227" y="451"/>
                                <a:pt x="4227" y="451"/>
                              </a:cubicBezTo>
                              <a:cubicBezTo>
                                <a:pt x="4227" y="712"/>
                                <a:pt x="4227" y="712"/>
                                <a:pt x="4227" y="712"/>
                              </a:cubicBezTo>
                              <a:cubicBezTo>
                                <a:pt x="4198" y="749"/>
                                <a:pt x="4176" y="764"/>
                                <a:pt x="4143" y="764"/>
                              </a:cubicBezTo>
                              <a:cubicBezTo>
                                <a:pt x="4102" y="764"/>
                                <a:pt x="4083" y="741"/>
                                <a:pt x="4083" y="678"/>
                              </a:cubicBezTo>
                              <a:cubicBezTo>
                                <a:pt x="4083" y="451"/>
                                <a:pt x="4083" y="451"/>
                                <a:pt x="4083" y="451"/>
                              </a:cubicBezTo>
                              <a:cubicBezTo>
                                <a:pt x="3994" y="451"/>
                                <a:pt x="3994" y="451"/>
                                <a:pt x="3994" y="451"/>
                              </a:cubicBezTo>
                              <a:cubicBezTo>
                                <a:pt x="3994" y="690"/>
                                <a:pt x="3994" y="690"/>
                                <a:pt x="3994" y="690"/>
                              </a:cubicBezTo>
                              <a:cubicBezTo>
                                <a:pt x="3994" y="786"/>
                                <a:pt x="4030" y="841"/>
                                <a:pt x="4111" y="841"/>
                              </a:cubicBezTo>
                              <a:cubicBezTo>
                                <a:pt x="4164" y="841"/>
                                <a:pt x="4200" y="816"/>
                                <a:pt x="4233" y="776"/>
                              </a:cubicBezTo>
                              <a:moveTo>
                                <a:pt x="2032" y="138"/>
                              </a:moveTo>
                              <a:cubicBezTo>
                                <a:pt x="2040" y="141"/>
                                <a:pt x="2049" y="142"/>
                                <a:pt x="2058" y="141"/>
                              </a:cubicBezTo>
                              <a:cubicBezTo>
                                <a:pt x="2076" y="139"/>
                                <a:pt x="2093" y="129"/>
                                <a:pt x="2103" y="114"/>
                              </a:cubicBezTo>
                              <a:cubicBezTo>
                                <a:pt x="2108" y="105"/>
                                <a:pt x="2112" y="95"/>
                                <a:pt x="2115" y="84"/>
                              </a:cubicBezTo>
                              <a:cubicBezTo>
                                <a:pt x="2116" y="79"/>
                                <a:pt x="2116" y="73"/>
                                <a:pt x="2116" y="66"/>
                              </a:cubicBezTo>
                              <a:cubicBezTo>
                                <a:pt x="2113" y="28"/>
                                <a:pt x="2082" y="0"/>
                                <a:pt x="2047" y="4"/>
                              </a:cubicBezTo>
                              <a:cubicBezTo>
                                <a:pt x="2022" y="6"/>
                                <a:pt x="2002" y="23"/>
                                <a:pt x="1993" y="47"/>
                              </a:cubicBezTo>
                              <a:cubicBezTo>
                                <a:pt x="1989" y="57"/>
                                <a:pt x="1988" y="67"/>
                                <a:pt x="1989" y="78"/>
                              </a:cubicBezTo>
                              <a:cubicBezTo>
                                <a:pt x="1991" y="107"/>
                                <a:pt x="2009" y="129"/>
                                <a:pt x="2032" y="138"/>
                              </a:cubicBezTo>
                              <a:moveTo>
                                <a:pt x="4439" y="273"/>
                              </a:moveTo>
                              <a:cubicBezTo>
                                <a:pt x="4413" y="275"/>
                                <a:pt x="4392" y="292"/>
                                <a:pt x="4382" y="315"/>
                              </a:cubicBezTo>
                              <a:cubicBezTo>
                                <a:pt x="4379" y="324"/>
                                <a:pt x="4377" y="335"/>
                                <a:pt x="4378" y="346"/>
                              </a:cubicBezTo>
                              <a:cubicBezTo>
                                <a:pt x="4380" y="373"/>
                                <a:pt x="4399" y="396"/>
                                <a:pt x="4424" y="404"/>
                              </a:cubicBezTo>
                              <a:cubicBezTo>
                                <a:pt x="4432" y="407"/>
                                <a:pt x="4441" y="408"/>
                                <a:pt x="4451" y="407"/>
                              </a:cubicBezTo>
                              <a:cubicBezTo>
                                <a:pt x="4471" y="405"/>
                                <a:pt x="4488" y="395"/>
                                <a:pt x="4499" y="381"/>
                              </a:cubicBezTo>
                              <a:cubicBezTo>
                                <a:pt x="4504" y="372"/>
                                <a:pt x="4508" y="362"/>
                                <a:pt x="4512" y="352"/>
                              </a:cubicBezTo>
                              <a:cubicBezTo>
                                <a:pt x="4513" y="346"/>
                                <a:pt x="4513" y="340"/>
                                <a:pt x="4512" y="334"/>
                              </a:cubicBezTo>
                              <a:cubicBezTo>
                                <a:pt x="4509" y="297"/>
                                <a:pt x="4476" y="270"/>
                                <a:pt x="4439" y="273"/>
                              </a:cubicBezTo>
                              <a:moveTo>
                                <a:pt x="1968" y="504"/>
                              </a:moveTo>
                              <a:cubicBezTo>
                                <a:pt x="1899" y="504"/>
                                <a:pt x="1835" y="562"/>
                                <a:pt x="1835" y="663"/>
                              </a:cubicBezTo>
                              <a:cubicBezTo>
                                <a:pt x="1835" y="763"/>
                                <a:pt x="1899" y="821"/>
                                <a:pt x="1968" y="821"/>
                              </a:cubicBezTo>
                              <a:cubicBezTo>
                                <a:pt x="2038" y="821"/>
                                <a:pt x="2102" y="763"/>
                                <a:pt x="2102" y="663"/>
                              </a:cubicBezTo>
                              <a:cubicBezTo>
                                <a:pt x="2102" y="562"/>
                                <a:pt x="2038" y="504"/>
                                <a:pt x="1968" y="504"/>
                              </a:cubicBezTo>
                              <a:moveTo>
                                <a:pt x="1585" y="1024"/>
                              </a:moveTo>
                              <a:cubicBezTo>
                                <a:pt x="1638" y="1024"/>
                                <a:pt x="1638" y="1024"/>
                                <a:pt x="1638" y="1024"/>
                              </a:cubicBezTo>
                              <a:cubicBezTo>
                                <a:pt x="1638" y="1179"/>
                                <a:pt x="1638" y="1179"/>
                                <a:pt x="1638" y="1179"/>
                              </a:cubicBezTo>
                              <a:cubicBezTo>
                                <a:pt x="1660" y="1179"/>
                                <a:pt x="1660" y="1179"/>
                                <a:pt x="1660" y="1179"/>
                              </a:cubicBezTo>
                              <a:cubicBezTo>
                                <a:pt x="1660" y="1024"/>
                                <a:pt x="1660" y="1024"/>
                                <a:pt x="1660" y="1024"/>
                              </a:cubicBezTo>
                              <a:cubicBezTo>
                                <a:pt x="1713" y="1024"/>
                                <a:pt x="1713" y="1024"/>
                                <a:pt x="1713" y="1024"/>
                              </a:cubicBezTo>
                              <a:cubicBezTo>
                                <a:pt x="1713" y="1005"/>
                                <a:pt x="1713" y="1005"/>
                                <a:pt x="1713" y="1005"/>
                              </a:cubicBezTo>
                              <a:cubicBezTo>
                                <a:pt x="1585" y="1005"/>
                                <a:pt x="1585" y="1005"/>
                                <a:pt x="1585" y="1005"/>
                              </a:cubicBezTo>
                              <a:lnTo>
                                <a:pt x="1585" y="1024"/>
                              </a:lnTo>
                              <a:close/>
                              <a:moveTo>
                                <a:pt x="1846" y="1078"/>
                              </a:moveTo>
                              <a:cubicBezTo>
                                <a:pt x="1765" y="1078"/>
                                <a:pt x="1765" y="1078"/>
                                <a:pt x="1765" y="1078"/>
                              </a:cubicBezTo>
                              <a:cubicBezTo>
                                <a:pt x="1765" y="1005"/>
                                <a:pt x="1765" y="1005"/>
                                <a:pt x="1765" y="1005"/>
                              </a:cubicBezTo>
                              <a:cubicBezTo>
                                <a:pt x="1743" y="1005"/>
                                <a:pt x="1743" y="1005"/>
                                <a:pt x="1743" y="1005"/>
                              </a:cubicBezTo>
                              <a:cubicBezTo>
                                <a:pt x="1743" y="1179"/>
                                <a:pt x="1743" y="1179"/>
                                <a:pt x="1743" y="1179"/>
                              </a:cubicBezTo>
                              <a:cubicBezTo>
                                <a:pt x="1765" y="1179"/>
                                <a:pt x="1765" y="1179"/>
                                <a:pt x="1765" y="1179"/>
                              </a:cubicBezTo>
                              <a:cubicBezTo>
                                <a:pt x="1765" y="1097"/>
                                <a:pt x="1765" y="1097"/>
                                <a:pt x="1765" y="1097"/>
                              </a:cubicBezTo>
                              <a:cubicBezTo>
                                <a:pt x="1846" y="1097"/>
                                <a:pt x="1846" y="1097"/>
                                <a:pt x="1846" y="1097"/>
                              </a:cubicBezTo>
                              <a:cubicBezTo>
                                <a:pt x="1846" y="1179"/>
                                <a:pt x="1846" y="1179"/>
                                <a:pt x="1846" y="1179"/>
                              </a:cubicBezTo>
                              <a:cubicBezTo>
                                <a:pt x="1868" y="1179"/>
                                <a:pt x="1868" y="1179"/>
                                <a:pt x="1868" y="1179"/>
                              </a:cubicBezTo>
                              <a:cubicBezTo>
                                <a:pt x="1868" y="1005"/>
                                <a:pt x="1868" y="1005"/>
                                <a:pt x="1868" y="1005"/>
                              </a:cubicBezTo>
                              <a:cubicBezTo>
                                <a:pt x="1846" y="1005"/>
                                <a:pt x="1846" y="1005"/>
                                <a:pt x="1846" y="1005"/>
                              </a:cubicBezTo>
                              <a:lnTo>
                                <a:pt x="1846" y="1078"/>
                              </a:lnTo>
                              <a:close/>
                              <a:moveTo>
                                <a:pt x="970" y="1163"/>
                              </a:moveTo>
                              <a:cubicBezTo>
                                <a:pt x="937" y="1163"/>
                                <a:pt x="916" y="1136"/>
                                <a:pt x="916" y="1092"/>
                              </a:cubicBezTo>
                              <a:cubicBezTo>
                                <a:pt x="916" y="1048"/>
                                <a:pt x="938" y="1021"/>
                                <a:pt x="971" y="1021"/>
                              </a:cubicBezTo>
                              <a:cubicBezTo>
                                <a:pt x="985" y="1021"/>
                                <a:pt x="997" y="1028"/>
                                <a:pt x="1006" y="1038"/>
                              </a:cubicBezTo>
                              <a:cubicBezTo>
                                <a:pt x="1018" y="1023"/>
                                <a:pt x="1018" y="1023"/>
                                <a:pt x="1018" y="1023"/>
                              </a:cubicBezTo>
                              <a:cubicBezTo>
                                <a:pt x="1008" y="1012"/>
                                <a:pt x="992" y="1002"/>
                                <a:pt x="971" y="1002"/>
                              </a:cubicBezTo>
                              <a:cubicBezTo>
                                <a:pt x="926" y="1002"/>
                                <a:pt x="893" y="1036"/>
                                <a:pt x="893" y="1092"/>
                              </a:cubicBezTo>
                              <a:cubicBezTo>
                                <a:pt x="893" y="1149"/>
                                <a:pt x="926" y="1183"/>
                                <a:pt x="970" y="1183"/>
                              </a:cubicBezTo>
                              <a:cubicBezTo>
                                <a:pt x="992" y="1183"/>
                                <a:pt x="1009" y="1173"/>
                                <a:pt x="1022" y="1157"/>
                              </a:cubicBezTo>
                              <a:cubicBezTo>
                                <a:pt x="1010" y="1144"/>
                                <a:pt x="1010" y="1144"/>
                                <a:pt x="1010" y="1144"/>
                              </a:cubicBezTo>
                              <a:cubicBezTo>
                                <a:pt x="999" y="1156"/>
                                <a:pt x="987" y="1163"/>
                                <a:pt x="970" y="1163"/>
                              </a:cubicBezTo>
                              <a:moveTo>
                                <a:pt x="416" y="1097"/>
                              </a:moveTo>
                              <a:cubicBezTo>
                                <a:pt x="482" y="1097"/>
                                <a:pt x="482" y="1097"/>
                                <a:pt x="482" y="1097"/>
                              </a:cubicBezTo>
                              <a:cubicBezTo>
                                <a:pt x="482" y="1078"/>
                                <a:pt x="482" y="1078"/>
                                <a:pt x="482" y="1078"/>
                              </a:cubicBezTo>
                              <a:cubicBezTo>
                                <a:pt x="416" y="1078"/>
                                <a:pt x="416" y="1078"/>
                                <a:pt x="416" y="1078"/>
                              </a:cubicBezTo>
                              <a:cubicBezTo>
                                <a:pt x="416" y="1024"/>
                                <a:pt x="416" y="1024"/>
                                <a:pt x="416" y="1024"/>
                              </a:cubicBezTo>
                              <a:cubicBezTo>
                                <a:pt x="494" y="1024"/>
                                <a:pt x="494" y="1024"/>
                                <a:pt x="494" y="1024"/>
                              </a:cubicBezTo>
                              <a:cubicBezTo>
                                <a:pt x="494" y="1005"/>
                                <a:pt x="494" y="1005"/>
                                <a:pt x="494" y="1005"/>
                              </a:cubicBezTo>
                              <a:cubicBezTo>
                                <a:pt x="394" y="1005"/>
                                <a:pt x="394" y="1005"/>
                                <a:pt x="394" y="1005"/>
                              </a:cubicBezTo>
                              <a:cubicBezTo>
                                <a:pt x="394" y="1179"/>
                                <a:pt x="394" y="1179"/>
                                <a:pt x="394" y="1179"/>
                              </a:cubicBezTo>
                              <a:cubicBezTo>
                                <a:pt x="497" y="1179"/>
                                <a:pt x="497" y="1179"/>
                                <a:pt x="497" y="1179"/>
                              </a:cubicBezTo>
                              <a:cubicBezTo>
                                <a:pt x="497" y="1161"/>
                                <a:pt x="497" y="1161"/>
                                <a:pt x="497" y="1161"/>
                              </a:cubicBezTo>
                              <a:cubicBezTo>
                                <a:pt x="416" y="1161"/>
                                <a:pt x="416" y="1161"/>
                                <a:pt x="416" y="1161"/>
                              </a:cubicBezTo>
                              <a:lnTo>
                                <a:pt x="416" y="1097"/>
                              </a:lnTo>
                              <a:close/>
                              <a:moveTo>
                                <a:pt x="575" y="1005"/>
                              </a:moveTo>
                              <a:cubicBezTo>
                                <a:pt x="629" y="1005"/>
                                <a:pt x="658" y="1036"/>
                                <a:pt x="658" y="1091"/>
                              </a:cubicBezTo>
                              <a:cubicBezTo>
                                <a:pt x="658" y="1147"/>
                                <a:pt x="629" y="1179"/>
                                <a:pt x="576" y="1179"/>
                              </a:cubicBezTo>
                              <a:cubicBezTo>
                                <a:pt x="532" y="1179"/>
                                <a:pt x="532" y="1179"/>
                                <a:pt x="532" y="1179"/>
                              </a:cubicBezTo>
                              <a:cubicBezTo>
                                <a:pt x="532" y="1005"/>
                                <a:pt x="532" y="1005"/>
                                <a:pt x="532" y="1005"/>
                              </a:cubicBezTo>
                              <a:cubicBezTo>
                                <a:pt x="575" y="1005"/>
                                <a:pt x="575" y="1005"/>
                                <a:pt x="575" y="1005"/>
                              </a:cubicBezTo>
                              <a:moveTo>
                                <a:pt x="574" y="1161"/>
                              </a:moveTo>
                              <a:cubicBezTo>
                                <a:pt x="614" y="1161"/>
                                <a:pt x="635" y="1136"/>
                                <a:pt x="635" y="1091"/>
                              </a:cubicBezTo>
                              <a:cubicBezTo>
                                <a:pt x="635" y="1048"/>
                                <a:pt x="614" y="1023"/>
                                <a:pt x="574" y="1023"/>
                              </a:cubicBezTo>
                              <a:cubicBezTo>
                                <a:pt x="554" y="1023"/>
                                <a:pt x="554" y="1023"/>
                                <a:pt x="554" y="1023"/>
                              </a:cubicBezTo>
                              <a:cubicBezTo>
                                <a:pt x="554" y="1161"/>
                                <a:pt x="554" y="1161"/>
                                <a:pt x="554" y="1161"/>
                              </a:cubicBezTo>
                              <a:cubicBezTo>
                                <a:pt x="574" y="1161"/>
                                <a:pt x="574" y="1161"/>
                                <a:pt x="574" y="1161"/>
                              </a:cubicBezTo>
                              <a:moveTo>
                                <a:pt x="288" y="1099"/>
                              </a:moveTo>
                              <a:cubicBezTo>
                                <a:pt x="275" y="1134"/>
                                <a:pt x="275" y="1134"/>
                                <a:pt x="275" y="1134"/>
                              </a:cubicBezTo>
                              <a:cubicBezTo>
                                <a:pt x="274" y="1134"/>
                                <a:pt x="274" y="1134"/>
                                <a:pt x="274" y="1134"/>
                              </a:cubicBezTo>
                              <a:cubicBezTo>
                                <a:pt x="262" y="1099"/>
                                <a:pt x="262" y="1099"/>
                                <a:pt x="262" y="1099"/>
                              </a:cubicBezTo>
                              <a:cubicBezTo>
                                <a:pt x="228" y="1005"/>
                                <a:pt x="228" y="1005"/>
                                <a:pt x="228" y="1005"/>
                              </a:cubicBezTo>
                              <a:cubicBezTo>
                                <a:pt x="202" y="1005"/>
                                <a:pt x="202" y="1005"/>
                                <a:pt x="202" y="1005"/>
                              </a:cubicBezTo>
                              <a:cubicBezTo>
                                <a:pt x="202" y="1179"/>
                                <a:pt x="202" y="1179"/>
                                <a:pt x="202" y="1179"/>
                              </a:cubicBezTo>
                              <a:cubicBezTo>
                                <a:pt x="222" y="1179"/>
                                <a:pt x="222" y="1179"/>
                                <a:pt x="222" y="1179"/>
                              </a:cubicBezTo>
                              <a:cubicBezTo>
                                <a:pt x="222" y="1083"/>
                                <a:pt x="222" y="1083"/>
                                <a:pt x="222" y="1083"/>
                              </a:cubicBezTo>
                              <a:cubicBezTo>
                                <a:pt x="222" y="1068"/>
                                <a:pt x="221" y="1047"/>
                                <a:pt x="220" y="1032"/>
                              </a:cubicBezTo>
                              <a:cubicBezTo>
                                <a:pt x="221" y="1032"/>
                                <a:pt x="221" y="1032"/>
                                <a:pt x="221" y="1032"/>
                              </a:cubicBezTo>
                              <a:cubicBezTo>
                                <a:pt x="235" y="1071"/>
                                <a:pt x="235" y="1071"/>
                                <a:pt x="235" y="1071"/>
                              </a:cubicBezTo>
                              <a:cubicBezTo>
                                <a:pt x="268" y="1162"/>
                                <a:pt x="268" y="1162"/>
                                <a:pt x="268" y="1162"/>
                              </a:cubicBezTo>
                              <a:cubicBezTo>
                                <a:pt x="281" y="1162"/>
                                <a:pt x="281" y="1162"/>
                                <a:pt x="281" y="1162"/>
                              </a:cubicBezTo>
                              <a:cubicBezTo>
                                <a:pt x="314" y="1071"/>
                                <a:pt x="314" y="1071"/>
                                <a:pt x="314" y="1071"/>
                              </a:cubicBezTo>
                              <a:cubicBezTo>
                                <a:pt x="328" y="1032"/>
                                <a:pt x="328" y="1032"/>
                                <a:pt x="328" y="1032"/>
                              </a:cubicBezTo>
                              <a:cubicBezTo>
                                <a:pt x="329" y="1032"/>
                                <a:pt x="329" y="1032"/>
                                <a:pt x="329" y="1032"/>
                              </a:cubicBezTo>
                              <a:cubicBezTo>
                                <a:pt x="328" y="1047"/>
                                <a:pt x="326" y="1068"/>
                                <a:pt x="326" y="1083"/>
                              </a:cubicBezTo>
                              <a:cubicBezTo>
                                <a:pt x="326" y="1179"/>
                                <a:pt x="326" y="1179"/>
                                <a:pt x="326" y="1179"/>
                              </a:cubicBezTo>
                              <a:cubicBezTo>
                                <a:pt x="347" y="1179"/>
                                <a:pt x="347" y="1179"/>
                                <a:pt x="347" y="1179"/>
                              </a:cubicBezTo>
                              <a:cubicBezTo>
                                <a:pt x="347" y="1005"/>
                                <a:pt x="347" y="1005"/>
                                <a:pt x="347" y="1005"/>
                              </a:cubicBezTo>
                              <a:cubicBezTo>
                                <a:pt x="321" y="1005"/>
                                <a:pt x="321" y="1005"/>
                                <a:pt x="321" y="1005"/>
                              </a:cubicBezTo>
                              <a:lnTo>
                                <a:pt x="288" y="1099"/>
                              </a:lnTo>
                              <a:close/>
                              <a:moveTo>
                                <a:pt x="694" y="1179"/>
                              </a:moveTo>
                              <a:cubicBezTo>
                                <a:pt x="716" y="1179"/>
                                <a:pt x="716" y="1179"/>
                                <a:pt x="716" y="1179"/>
                              </a:cubicBezTo>
                              <a:cubicBezTo>
                                <a:pt x="716" y="1005"/>
                                <a:pt x="716" y="1005"/>
                                <a:pt x="716" y="1005"/>
                              </a:cubicBezTo>
                              <a:cubicBezTo>
                                <a:pt x="694" y="1005"/>
                                <a:pt x="694" y="1005"/>
                                <a:pt x="694" y="1005"/>
                              </a:cubicBezTo>
                              <a:lnTo>
                                <a:pt x="694" y="1179"/>
                              </a:lnTo>
                              <a:close/>
                              <a:moveTo>
                                <a:pt x="1979" y="1002"/>
                              </a:moveTo>
                              <a:cubicBezTo>
                                <a:pt x="2023" y="1002"/>
                                <a:pt x="2054" y="1036"/>
                                <a:pt x="2054" y="1091"/>
                              </a:cubicBezTo>
                              <a:cubicBezTo>
                                <a:pt x="2054" y="1147"/>
                                <a:pt x="2023" y="1183"/>
                                <a:pt x="1979" y="1183"/>
                              </a:cubicBezTo>
                              <a:cubicBezTo>
                                <a:pt x="1935" y="1183"/>
                                <a:pt x="1905" y="1147"/>
                                <a:pt x="1905" y="1091"/>
                              </a:cubicBezTo>
                              <a:cubicBezTo>
                                <a:pt x="1905" y="1036"/>
                                <a:pt x="1935" y="1002"/>
                                <a:pt x="1979" y="1002"/>
                              </a:cubicBezTo>
                              <a:moveTo>
                                <a:pt x="1979" y="1163"/>
                              </a:moveTo>
                              <a:cubicBezTo>
                                <a:pt x="2010" y="1163"/>
                                <a:pt x="2031" y="1135"/>
                                <a:pt x="2031" y="1091"/>
                              </a:cubicBezTo>
                              <a:cubicBezTo>
                                <a:pt x="2031" y="1048"/>
                                <a:pt x="2010" y="1021"/>
                                <a:pt x="1979" y="1021"/>
                              </a:cubicBezTo>
                              <a:cubicBezTo>
                                <a:pt x="1948" y="1021"/>
                                <a:pt x="1927" y="1048"/>
                                <a:pt x="1927" y="1091"/>
                              </a:cubicBezTo>
                              <a:cubicBezTo>
                                <a:pt x="1927" y="1135"/>
                                <a:pt x="1948" y="1163"/>
                                <a:pt x="1979" y="1163"/>
                              </a:cubicBezTo>
                              <a:moveTo>
                                <a:pt x="1157" y="1078"/>
                              </a:moveTo>
                              <a:cubicBezTo>
                                <a:pt x="1076" y="1078"/>
                                <a:pt x="1076" y="1078"/>
                                <a:pt x="1076" y="1078"/>
                              </a:cubicBezTo>
                              <a:cubicBezTo>
                                <a:pt x="1076" y="1005"/>
                                <a:pt x="1076" y="1005"/>
                                <a:pt x="1076" y="1005"/>
                              </a:cubicBezTo>
                              <a:cubicBezTo>
                                <a:pt x="1053" y="1005"/>
                                <a:pt x="1053" y="1005"/>
                                <a:pt x="1053" y="1005"/>
                              </a:cubicBezTo>
                              <a:cubicBezTo>
                                <a:pt x="1053" y="1179"/>
                                <a:pt x="1053" y="1179"/>
                                <a:pt x="1053" y="1179"/>
                              </a:cubicBezTo>
                              <a:cubicBezTo>
                                <a:pt x="1076" y="1179"/>
                                <a:pt x="1076" y="1179"/>
                                <a:pt x="1076" y="1179"/>
                              </a:cubicBezTo>
                              <a:cubicBezTo>
                                <a:pt x="1076" y="1097"/>
                                <a:pt x="1076" y="1097"/>
                                <a:pt x="1076" y="1097"/>
                              </a:cubicBezTo>
                              <a:cubicBezTo>
                                <a:pt x="1157" y="1097"/>
                                <a:pt x="1157" y="1097"/>
                                <a:pt x="1157" y="1097"/>
                              </a:cubicBezTo>
                              <a:cubicBezTo>
                                <a:pt x="1157" y="1179"/>
                                <a:pt x="1157" y="1179"/>
                                <a:pt x="1157" y="1179"/>
                              </a:cubicBezTo>
                              <a:cubicBezTo>
                                <a:pt x="1179" y="1179"/>
                                <a:pt x="1179" y="1179"/>
                                <a:pt x="1179" y="1179"/>
                              </a:cubicBezTo>
                              <a:cubicBezTo>
                                <a:pt x="1179" y="1005"/>
                                <a:pt x="1179" y="1005"/>
                                <a:pt x="1179" y="1005"/>
                              </a:cubicBezTo>
                              <a:cubicBezTo>
                                <a:pt x="1157" y="1005"/>
                                <a:pt x="1157" y="1005"/>
                                <a:pt x="1157" y="1005"/>
                              </a:cubicBezTo>
                              <a:lnTo>
                                <a:pt x="1157" y="1078"/>
                              </a:lnTo>
                              <a:close/>
                              <a:moveTo>
                                <a:pt x="835" y="1086"/>
                              </a:moveTo>
                              <a:cubicBezTo>
                                <a:pt x="810" y="1076"/>
                                <a:pt x="810" y="1076"/>
                                <a:pt x="810" y="1076"/>
                              </a:cubicBezTo>
                              <a:cubicBezTo>
                                <a:pt x="796" y="1070"/>
                                <a:pt x="781" y="1064"/>
                                <a:pt x="781" y="1047"/>
                              </a:cubicBezTo>
                              <a:cubicBezTo>
                                <a:pt x="781" y="1031"/>
                                <a:pt x="794" y="1021"/>
                                <a:pt x="813" y="1021"/>
                              </a:cubicBezTo>
                              <a:cubicBezTo>
                                <a:pt x="829" y="1021"/>
                                <a:pt x="842" y="1028"/>
                                <a:pt x="853" y="1038"/>
                              </a:cubicBezTo>
                              <a:cubicBezTo>
                                <a:pt x="865" y="1023"/>
                                <a:pt x="865" y="1023"/>
                                <a:pt x="865" y="1023"/>
                              </a:cubicBezTo>
                              <a:cubicBezTo>
                                <a:pt x="852" y="1011"/>
                                <a:pt x="834" y="1002"/>
                                <a:pt x="813" y="1002"/>
                              </a:cubicBezTo>
                              <a:cubicBezTo>
                                <a:pt x="782" y="1002"/>
                                <a:pt x="758" y="1022"/>
                                <a:pt x="758" y="1048"/>
                              </a:cubicBezTo>
                              <a:cubicBezTo>
                                <a:pt x="758" y="1074"/>
                                <a:pt x="777" y="1086"/>
                                <a:pt x="794" y="1093"/>
                              </a:cubicBezTo>
                              <a:cubicBezTo>
                                <a:pt x="819" y="1104"/>
                                <a:pt x="819" y="1104"/>
                                <a:pt x="819" y="1104"/>
                              </a:cubicBezTo>
                              <a:cubicBezTo>
                                <a:pt x="835" y="1111"/>
                                <a:pt x="848" y="1117"/>
                                <a:pt x="848" y="1135"/>
                              </a:cubicBezTo>
                              <a:cubicBezTo>
                                <a:pt x="848" y="1152"/>
                                <a:pt x="834" y="1163"/>
                                <a:pt x="811" y="1163"/>
                              </a:cubicBezTo>
                              <a:cubicBezTo>
                                <a:pt x="793" y="1163"/>
                                <a:pt x="776" y="1154"/>
                                <a:pt x="763" y="1141"/>
                              </a:cubicBezTo>
                              <a:cubicBezTo>
                                <a:pt x="750" y="1157"/>
                                <a:pt x="750" y="1157"/>
                                <a:pt x="750" y="1157"/>
                              </a:cubicBezTo>
                              <a:cubicBezTo>
                                <a:pt x="765" y="1172"/>
                                <a:pt x="787" y="1183"/>
                                <a:pt x="811" y="1183"/>
                              </a:cubicBezTo>
                              <a:cubicBezTo>
                                <a:pt x="848" y="1183"/>
                                <a:pt x="870" y="1161"/>
                                <a:pt x="870" y="1133"/>
                              </a:cubicBezTo>
                              <a:cubicBezTo>
                                <a:pt x="870" y="1107"/>
                                <a:pt x="855" y="1095"/>
                                <a:pt x="835" y="1086"/>
                              </a:cubicBezTo>
                              <a:moveTo>
                                <a:pt x="1344" y="1002"/>
                              </a:moveTo>
                              <a:cubicBezTo>
                                <a:pt x="1387" y="1002"/>
                                <a:pt x="1418" y="1036"/>
                                <a:pt x="1418" y="1091"/>
                              </a:cubicBezTo>
                              <a:cubicBezTo>
                                <a:pt x="1418" y="1147"/>
                                <a:pt x="1387" y="1183"/>
                                <a:pt x="1344" y="1183"/>
                              </a:cubicBezTo>
                              <a:cubicBezTo>
                                <a:pt x="1300" y="1183"/>
                                <a:pt x="1269" y="1147"/>
                                <a:pt x="1269" y="1091"/>
                              </a:cubicBezTo>
                              <a:cubicBezTo>
                                <a:pt x="1269" y="1036"/>
                                <a:pt x="1300" y="1002"/>
                                <a:pt x="1344" y="1002"/>
                              </a:cubicBezTo>
                              <a:moveTo>
                                <a:pt x="1344" y="1163"/>
                              </a:moveTo>
                              <a:cubicBezTo>
                                <a:pt x="1375" y="1163"/>
                                <a:pt x="1395" y="1135"/>
                                <a:pt x="1395" y="1091"/>
                              </a:cubicBezTo>
                              <a:cubicBezTo>
                                <a:pt x="1395" y="1048"/>
                                <a:pt x="1375" y="1021"/>
                                <a:pt x="1344" y="1021"/>
                              </a:cubicBezTo>
                              <a:cubicBezTo>
                                <a:pt x="1312" y="1021"/>
                                <a:pt x="1292" y="1048"/>
                                <a:pt x="1292" y="1091"/>
                              </a:cubicBezTo>
                              <a:cubicBezTo>
                                <a:pt x="1292" y="1135"/>
                                <a:pt x="1312" y="1163"/>
                                <a:pt x="1344" y="1163"/>
                              </a:cubicBezTo>
                              <a:moveTo>
                                <a:pt x="1570" y="1054"/>
                              </a:moveTo>
                              <a:cubicBezTo>
                                <a:pt x="1570" y="1081"/>
                                <a:pt x="1554" y="1097"/>
                                <a:pt x="1531" y="1103"/>
                              </a:cubicBezTo>
                              <a:cubicBezTo>
                                <a:pt x="1575" y="1179"/>
                                <a:pt x="1575" y="1179"/>
                                <a:pt x="1575" y="1179"/>
                              </a:cubicBezTo>
                              <a:cubicBezTo>
                                <a:pt x="1550" y="1179"/>
                                <a:pt x="1550" y="1179"/>
                                <a:pt x="1550" y="1179"/>
                              </a:cubicBezTo>
                              <a:cubicBezTo>
                                <a:pt x="1508" y="1106"/>
                                <a:pt x="1508" y="1106"/>
                                <a:pt x="1508" y="1106"/>
                              </a:cubicBezTo>
                              <a:cubicBezTo>
                                <a:pt x="1476" y="1106"/>
                                <a:pt x="1476" y="1106"/>
                                <a:pt x="1476" y="1106"/>
                              </a:cubicBezTo>
                              <a:cubicBezTo>
                                <a:pt x="1476" y="1179"/>
                                <a:pt x="1476" y="1179"/>
                                <a:pt x="1476" y="1179"/>
                              </a:cubicBezTo>
                              <a:cubicBezTo>
                                <a:pt x="1454" y="1179"/>
                                <a:pt x="1454" y="1179"/>
                                <a:pt x="1454" y="1179"/>
                              </a:cubicBezTo>
                              <a:cubicBezTo>
                                <a:pt x="1454" y="1005"/>
                                <a:pt x="1454" y="1005"/>
                                <a:pt x="1454" y="1005"/>
                              </a:cubicBezTo>
                              <a:cubicBezTo>
                                <a:pt x="1509" y="1005"/>
                                <a:pt x="1509" y="1005"/>
                                <a:pt x="1509" y="1005"/>
                              </a:cubicBezTo>
                              <a:cubicBezTo>
                                <a:pt x="1544" y="1005"/>
                                <a:pt x="1570" y="1018"/>
                                <a:pt x="1570" y="1054"/>
                              </a:cubicBezTo>
                              <a:moveTo>
                                <a:pt x="1506" y="1088"/>
                              </a:moveTo>
                              <a:cubicBezTo>
                                <a:pt x="1533" y="1088"/>
                                <a:pt x="1548" y="1077"/>
                                <a:pt x="1548" y="1054"/>
                              </a:cubicBezTo>
                              <a:cubicBezTo>
                                <a:pt x="1548" y="1031"/>
                                <a:pt x="1533" y="1023"/>
                                <a:pt x="1506" y="1023"/>
                              </a:cubicBezTo>
                              <a:cubicBezTo>
                                <a:pt x="1476" y="1023"/>
                                <a:pt x="1476" y="1023"/>
                                <a:pt x="1476" y="1023"/>
                              </a:cubicBezTo>
                              <a:cubicBezTo>
                                <a:pt x="1476" y="1088"/>
                                <a:pt x="1476" y="1088"/>
                                <a:pt x="1476" y="1088"/>
                              </a:cubicBezTo>
                              <a:cubicBezTo>
                                <a:pt x="1506" y="1088"/>
                                <a:pt x="1506" y="1088"/>
                                <a:pt x="1506" y="1088"/>
                              </a:cubicBezTo>
                              <a:moveTo>
                                <a:pt x="3937" y="1097"/>
                              </a:moveTo>
                              <a:cubicBezTo>
                                <a:pt x="4003" y="1097"/>
                                <a:pt x="4003" y="1097"/>
                                <a:pt x="4003" y="1097"/>
                              </a:cubicBezTo>
                              <a:cubicBezTo>
                                <a:pt x="4003" y="1078"/>
                                <a:pt x="4003" y="1078"/>
                                <a:pt x="4003" y="1078"/>
                              </a:cubicBezTo>
                              <a:cubicBezTo>
                                <a:pt x="3937" y="1078"/>
                                <a:pt x="3937" y="1078"/>
                                <a:pt x="3937" y="1078"/>
                              </a:cubicBezTo>
                              <a:cubicBezTo>
                                <a:pt x="3937" y="1024"/>
                                <a:pt x="3937" y="1024"/>
                                <a:pt x="3937" y="1024"/>
                              </a:cubicBezTo>
                              <a:cubicBezTo>
                                <a:pt x="4015" y="1024"/>
                                <a:pt x="4015" y="1024"/>
                                <a:pt x="4015" y="1024"/>
                              </a:cubicBezTo>
                              <a:cubicBezTo>
                                <a:pt x="4015" y="1005"/>
                                <a:pt x="4015" y="1005"/>
                                <a:pt x="4015" y="1005"/>
                              </a:cubicBezTo>
                              <a:cubicBezTo>
                                <a:pt x="3915" y="1005"/>
                                <a:pt x="3915" y="1005"/>
                                <a:pt x="3915" y="1005"/>
                              </a:cubicBezTo>
                              <a:cubicBezTo>
                                <a:pt x="3915" y="1179"/>
                                <a:pt x="3915" y="1179"/>
                                <a:pt x="3915" y="1179"/>
                              </a:cubicBezTo>
                              <a:cubicBezTo>
                                <a:pt x="4018" y="1179"/>
                                <a:pt x="4018" y="1179"/>
                                <a:pt x="4018" y="1179"/>
                              </a:cubicBezTo>
                              <a:cubicBezTo>
                                <a:pt x="4018" y="1161"/>
                                <a:pt x="4018" y="1161"/>
                                <a:pt x="4018" y="1161"/>
                              </a:cubicBezTo>
                              <a:cubicBezTo>
                                <a:pt x="3937" y="1161"/>
                                <a:pt x="3937" y="1161"/>
                                <a:pt x="3937" y="1161"/>
                              </a:cubicBezTo>
                              <a:lnTo>
                                <a:pt x="3937" y="1097"/>
                              </a:lnTo>
                              <a:close/>
                              <a:moveTo>
                                <a:pt x="3455" y="1163"/>
                              </a:moveTo>
                              <a:cubicBezTo>
                                <a:pt x="3422" y="1163"/>
                                <a:pt x="3401" y="1136"/>
                                <a:pt x="3401" y="1092"/>
                              </a:cubicBezTo>
                              <a:cubicBezTo>
                                <a:pt x="3401" y="1048"/>
                                <a:pt x="3423" y="1021"/>
                                <a:pt x="3457" y="1021"/>
                              </a:cubicBezTo>
                              <a:cubicBezTo>
                                <a:pt x="3471" y="1021"/>
                                <a:pt x="3482" y="1028"/>
                                <a:pt x="3491" y="1038"/>
                              </a:cubicBezTo>
                              <a:cubicBezTo>
                                <a:pt x="3504" y="1023"/>
                                <a:pt x="3504" y="1023"/>
                                <a:pt x="3504" y="1023"/>
                              </a:cubicBezTo>
                              <a:cubicBezTo>
                                <a:pt x="3493" y="1012"/>
                                <a:pt x="3477" y="1002"/>
                                <a:pt x="3456" y="1002"/>
                              </a:cubicBezTo>
                              <a:cubicBezTo>
                                <a:pt x="3412" y="1002"/>
                                <a:pt x="3378" y="1036"/>
                                <a:pt x="3378" y="1092"/>
                              </a:cubicBezTo>
                              <a:cubicBezTo>
                                <a:pt x="3378" y="1149"/>
                                <a:pt x="3411" y="1183"/>
                                <a:pt x="3455" y="1183"/>
                              </a:cubicBezTo>
                              <a:cubicBezTo>
                                <a:pt x="3477" y="1183"/>
                                <a:pt x="3494" y="1173"/>
                                <a:pt x="3508" y="1157"/>
                              </a:cubicBezTo>
                              <a:cubicBezTo>
                                <a:pt x="3495" y="1144"/>
                                <a:pt x="3495" y="1144"/>
                                <a:pt x="3495" y="1144"/>
                              </a:cubicBezTo>
                              <a:cubicBezTo>
                                <a:pt x="3484" y="1156"/>
                                <a:pt x="3472" y="1163"/>
                                <a:pt x="3455" y="1163"/>
                              </a:cubicBezTo>
                              <a:moveTo>
                                <a:pt x="3831" y="1163"/>
                              </a:moveTo>
                              <a:cubicBezTo>
                                <a:pt x="3798" y="1163"/>
                                <a:pt x="3777" y="1136"/>
                                <a:pt x="3777" y="1092"/>
                              </a:cubicBezTo>
                              <a:cubicBezTo>
                                <a:pt x="3777" y="1048"/>
                                <a:pt x="3799" y="1021"/>
                                <a:pt x="3832" y="1021"/>
                              </a:cubicBezTo>
                              <a:cubicBezTo>
                                <a:pt x="3847" y="1021"/>
                                <a:pt x="3858" y="1028"/>
                                <a:pt x="3867" y="1038"/>
                              </a:cubicBezTo>
                              <a:cubicBezTo>
                                <a:pt x="3880" y="1023"/>
                                <a:pt x="3880" y="1023"/>
                                <a:pt x="3880" y="1023"/>
                              </a:cubicBezTo>
                              <a:cubicBezTo>
                                <a:pt x="3869" y="1012"/>
                                <a:pt x="3853" y="1002"/>
                                <a:pt x="3832" y="1002"/>
                              </a:cubicBezTo>
                              <a:cubicBezTo>
                                <a:pt x="3787" y="1002"/>
                                <a:pt x="3754" y="1036"/>
                                <a:pt x="3754" y="1092"/>
                              </a:cubicBezTo>
                              <a:cubicBezTo>
                                <a:pt x="3754" y="1149"/>
                                <a:pt x="3787" y="1183"/>
                                <a:pt x="3831" y="1183"/>
                              </a:cubicBezTo>
                              <a:cubicBezTo>
                                <a:pt x="3853" y="1183"/>
                                <a:pt x="3870" y="1173"/>
                                <a:pt x="3884" y="1157"/>
                              </a:cubicBezTo>
                              <a:cubicBezTo>
                                <a:pt x="3871" y="1144"/>
                                <a:pt x="3871" y="1144"/>
                                <a:pt x="3871" y="1144"/>
                              </a:cubicBezTo>
                              <a:cubicBezTo>
                                <a:pt x="3860" y="1156"/>
                                <a:pt x="3848" y="1163"/>
                                <a:pt x="3831" y="1163"/>
                              </a:cubicBezTo>
                              <a:moveTo>
                                <a:pt x="3642" y="1078"/>
                              </a:moveTo>
                              <a:cubicBezTo>
                                <a:pt x="3561" y="1078"/>
                                <a:pt x="3561" y="1078"/>
                                <a:pt x="3561" y="1078"/>
                              </a:cubicBezTo>
                              <a:cubicBezTo>
                                <a:pt x="3561" y="1005"/>
                                <a:pt x="3561" y="1005"/>
                                <a:pt x="3561" y="1005"/>
                              </a:cubicBezTo>
                              <a:cubicBezTo>
                                <a:pt x="3539" y="1005"/>
                                <a:pt x="3539" y="1005"/>
                                <a:pt x="3539" y="1005"/>
                              </a:cubicBezTo>
                              <a:cubicBezTo>
                                <a:pt x="3539" y="1179"/>
                                <a:pt x="3539" y="1179"/>
                                <a:pt x="3539" y="1179"/>
                              </a:cubicBezTo>
                              <a:cubicBezTo>
                                <a:pt x="3561" y="1179"/>
                                <a:pt x="3561" y="1179"/>
                                <a:pt x="3561" y="1179"/>
                              </a:cubicBezTo>
                              <a:cubicBezTo>
                                <a:pt x="3561" y="1097"/>
                                <a:pt x="3561" y="1097"/>
                                <a:pt x="3561" y="1097"/>
                              </a:cubicBezTo>
                              <a:cubicBezTo>
                                <a:pt x="3642" y="1097"/>
                                <a:pt x="3642" y="1097"/>
                                <a:pt x="3642" y="1097"/>
                              </a:cubicBezTo>
                              <a:cubicBezTo>
                                <a:pt x="3642" y="1179"/>
                                <a:pt x="3642" y="1179"/>
                                <a:pt x="3642" y="1179"/>
                              </a:cubicBezTo>
                              <a:cubicBezTo>
                                <a:pt x="3664" y="1179"/>
                                <a:pt x="3664" y="1179"/>
                                <a:pt x="3664" y="1179"/>
                              </a:cubicBezTo>
                              <a:cubicBezTo>
                                <a:pt x="3664" y="1005"/>
                                <a:pt x="3664" y="1005"/>
                                <a:pt x="3664" y="1005"/>
                              </a:cubicBezTo>
                              <a:cubicBezTo>
                                <a:pt x="3642" y="1005"/>
                                <a:pt x="3642" y="1005"/>
                                <a:pt x="3642" y="1005"/>
                              </a:cubicBezTo>
                              <a:lnTo>
                                <a:pt x="3642" y="1078"/>
                              </a:lnTo>
                              <a:close/>
                              <a:moveTo>
                                <a:pt x="4156" y="1095"/>
                              </a:moveTo>
                              <a:cubicBezTo>
                                <a:pt x="4156" y="1113"/>
                                <a:pt x="4158" y="1133"/>
                                <a:pt x="4159" y="1151"/>
                              </a:cubicBezTo>
                              <a:cubicBezTo>
                                <a:pt x="4158" y="1151"/>
                                <a:pt x="4158" y="1151"/>
                                <a:pt x="4158" y="1151"/>
                              </a:cubicBezTo>
                              <a:cubicBezTo>
                                <a:pt x="4139" y="1115"/>
                                <a:pt x="4139" y="1115"/>
                                <a:pt x="4139" y="1115"/>
                              </a:cubicBezTo>
                              <a:cubicBezTo>
                                <a:pt x="4076" y="1005"/>
                                <a:pt x="4076" y="1005"/>
                                <a:pt x="4076" y="1005"/>
                              </a:cubicBezTo>
                              <a:cubicBezTo>
                                <a:pt x="4053" y="1005"/>
                                <a:pt x="4053" y="1005"/>
                                <a:pt x="4053" y="1005"/>
                              </a:cubicBezTo>
                              <a:cubicBezTo>
                                <a:pt x="4053" y="1179"/>
                                <a:pt x="4053" y="1179"/>
                                <a:pt x="4053" y="1179"/>
                              </a:cubicBezTo>
                              <a:cubicBezTo>
                                <a:pt x="4074" y="1179"/>
                                <a:pt x="4074" y="1179"/>
                                <a:pt x="4074" y="1179"/>
                              </a:cubicBezTo>
                              <a:cubicBezTo>
                                <a:pt x="4074" y="1088"/>
                                <a:pt x="4074" y="1088"/>
                                <a:pt x="4074" y="1088"/>
                              </a:cubicBezTo>
                              <a:cubicBezTo>
                                <a:pt x="4074" y="1070"/>
                                <a:pt x="4073" y="1051"/>
                                <a:pt x="4072" y="1034"/>
                              </a:cubicBezTo>
                              <a:cubicBezTo>
                                <a:pt x="4073" y="1034"/>
                                <a:pt x="4073" y="1034"/>
                                <a:pt x="4073" y="1034"/>
                              </a:cubicBezTo>
                              <a:cubicBezTo>
                                <a:pt x="4092" y="1070"/>
                                <a:pt x="4092" y="1070"/>
                                <a:pt x="4092" y="1070"/>
                              </a:cubicBezTo>
                              <a:cubicBezTo>
                                <a:pt x="4155" y="1179"/>
                                <a:pt x="4155" y="1179"/>
                                <a:pt x="4155" y="1179"/>
                              </a:cubicBezTo>
                              <a:cubicBezTo>
                                <a:pt x="4177" y="1179"/>
                                <a:pt x="4177" y="1179"/>
                                <a:pt x="4177" y="1179"/>
                              </a:cubicBezTo>
                              <a:cubicBezTo>
                                <a:pt x="4177" y="1005"/>
                                <a:pt x="4177" y="1005"/>
                                <a:pt x="4177" y="1005"/>
                              </a:cubicBezTo>
                              <a:cubicBezTo>
                                <a:pt x="4156" y="1005"/>
                                <a:pt x="4156" y="1005"/>
                                <a:pt x="4156" y="1005"/>
                              </a:cubicBezTo>
                              <a:lnTo>
                                <a:pt x="4156" y="1095"/>
                              </a:lnTo>
                              <a:close/>
                              <a:moveTo>
                                <a:pt x="4774" y="1099"/>
                              </a:moveTo>
                              <a:cubicBezTo>
                                <a:pt x="4762" y="1134"/>
                                <a:pt x="4762" y="1134"/>
                                <a:pt x="4762" y="1134"/>
                              </a:cubicBezTo>
                              <a:cubicBezTo>
                                <a:pt x="4760" y="1134"/>
                                <a:pt x="4760" y="1134"/>
                                <a:pt x="4760" y="1134"/>
                              </a:cubicBezTo>
                              <a:cubicBezTo>
                                <a:pt x="4748" y="1099"/>
                                <a:pt x="4748" y="1099"/>
                                <a:pt x="4748" y="1099"/>
                              </a:cubicBezTo>
                              <a:cubicBezTo>
                                <a:pt x="4714" y="1005"/>
                                <a:pt x="4714" y="1005"/>
                                <a:pt x="4714" y="1005"/>
                              </a:cubicBezTo>
                              <a:cubicBezTo>
                                <a:pt x="4688" y="1005"/>
                                <a:pt x="4688" y="1005"/>
                                <a:pt x="4688" y="1005"/>
                              </a:cubicBezTo>
                              <a:cubicBezTo>
                                <a:pt x="4688" y="1179"/>
                                <a:pt x="4688" y="1179"/>
                                <a:pt x="4688" y="1179"/>
                              </a:cubicBezTo>
                              <a:cubicBezTo>
                                <a:pt x="4708" y="1179"/>
                                <a:pt x="4708" y="1179"/>
                                <a:pt x="4708" y="1179"/>
                              </a:cubicBezTo>
                              <a:cubicBezTo>
                                <a:pt x="4708" y="1083"/>
                                <a:pt x="4708" y="1083"/>
                                <a:pt x="4708" y="1083"/>
                              </a:cubicBezTo>
                              <a:cubicBezTo>
                                <a:pt x="4708" y="1068"/>
                                <a:pt x="4707" y="1047"/>
                                <a:pt x="4706" y="1032"/>
                              </a:cubicBezTo>
                              <a:cubicBezTo>
                                <a:pt x="4707" y="1032"/>
                                <a:pt x="4707" y="1032"/>
                                <a:pt x="4707" y="1032"/>
                              </a:cubicBezTo>
                              <a:cubicBezTo>
                                <a:pt x="4721" y="1071"/>
                                <a:pt x="4721" y="1071"/>
                                <a:pt x="4721" y="1071"/>
                              </a:cubicBezTo>
                              <a:cubicBezTo>
                                <a:pt x="4754" y="1162"/>
                                <a:pt x="4754" y="1162"/>
                                <a:pt x="4754" y="1162"/>
                              </a:cubicBezTo>
                              <a:cubicBezTo>
                                <a:pt x="4767" y="1162"/>
                                <a:pt x="4767" y="1162"/>
                                <a:pt x="4767" y="1162"/>
                              </a:cubicBezTo>
                              <a:cubicBezTo>
                                <a:pt x="4800" y="1071"/>
                                <a:pt x="4800" y="1071"/>
                                <a:pt x="4800" y="1071"/>
                              </a:cubicBezTo>
                              <a:cubicBezTo>
                                <a:pt x="4814" y="1032"/>
                                <a:pt x="4814" y="1032"/>
                                <a:pt x="4814" y="1032"/>
                              </a:cubicBezTo>
                              <a:cubicBezTo>
                                <a:pt x="4815" y="1032"/>
                                <a:pt x="4815" y="1032"/>
                                <a:pt x="4815" y="1032"/>
                              </a:cubicBezTo>
                              <a:cubicBezTo>
                                <a:pt x="4814" y="1047"/>
                                <a:pt x="4812" y="1068"/>
                                <a:pt x="4812" y="1083"/>
                              </a:cubicBezTo>
                              <a:cubicBezTo>
                                <a:pt x="4812" y="1179"/>
                                <a:pt x="4812" y="1179"/>
                                <a:pt x="4812" y="1179"/>
                              </a:cubicBezTo>
                              <a:cubicBezTo>
                                <a:pt x="4833" y="1179"/>
                                <a:pt x="4833" y="1179"/>
                                <a:pt x="4833" y="1179"/>
                              </a:cubicBezTo>
                              <a:cubicBezTo>
                                <a:pt x="4833" y="1005"/>
                                <a:pt x="4833" y="1005"/>
                                <a:pt x="4833" y="1005"/>
                              </a:cubicBezTo>
                              <a:cubicBezTo>
                                <a:pt x="4807" y="1005"/>
                                <a:pt x="4807" y="1005"/>
                                <a:pt x="4807" y="1005"/>
                              </a:cubicBezTo>
                              <a:lnTo>
                                <a:pt x="4774" y="1099"/>
                              </a:lnTo>
                              <a:close/>
                              <a:moveTo>
                                <a:pt x="4621" y="1108"/>
                              </a:moveTo>
                              <a:cubicBezTo>
                                <a:pt x="4621" y="1150"/>
                                <a:pt x="4603" y="1163"/>
                                <a:pt x="4580" y="1163"/>
                              </a:cubicBezTo>
                              <a:cubicBezTo>
                                <a:pt x="4557" y="1163"/>
                                <a:pt x="4539" y="1150"/>
                                <a:pt x="4539" y="1108"/>
                              </a:cubicBezTo>
                              <a:cubicBezTo>
                                <a:pt x="4539" y="1005"/>
                                <a:pt x="4539" y="1005"/>
                                <a:pt x="4539" y="1005"/>
                              </a:cubicBezTo>
                              <a:cubicBezTo>
                                <a:pt x="4517" y="1005"/>
                                <a:pt x="4517" y="1005"/>
                                <a:pt x="4517" y="1005"/>
                              </a:cubicBezTo>
                              <a:cubicBezTo>
                                <a:pt x="4517" y="1107"/>
                                <a:pt x="4517" y="1107"/>
                                <a:pt x="4517" y="1107"/>
                              </a:cubicBezTo>
                              <a:cubicBezTo>
                                <a:pt x="4517" y="1163"/>
                                <a:pt x="4544" y="1183"/>
                                <a:pt x="4580" y="1183"/>
                              </a:cubicBezTo>
                              <a:cubicBezTo>
                                <a:pt x="4615" y="1183"/>
                                <a:pt x="4642" y="1163"/>
                                <a:pt x="4642" y="1107"/>
                              </a:cubicBezTo>
                              <a:cubicBezTo>
                                <a:pt x="4642" y="1005"/>
                                <a:pt x="4642" y="1005"/>
                                <a:pt x="4642" y="1005"/>
                              </a:cubicBezTo>
                              <a:cubicBezTo>
                                <a:pt x="4621" y="1005"/>
                                <a:pt x="4621" y="1005"/>
                                <a:pt x="4621" y="1005"/>
                              </a:cubicBezTo>
                              <a:lnTo>
                                <a:pt x="4621" y="1108"/>
                              </a:lnTo>
                              <a:close/>
                              <a:moveTo>
                                <a:pt x="4207" y="1024"/>
                              </a:moveTo>
                              <a:cubicBezTo>
                                <a:pt x="4260" y="1024"/>
                                <a:pt x="4260" y="1024"/>
                                <a:pt x="4260" y="1024"/>
                              </a:cubicBezTo>
                              <a:cubicBezTo>
                                <a:pt x="4260" y="1179"/>
                                <a:pt x="4260" y="1179"/>
                                <a:pt x="4260" y="1179"/>
                              </a:cubicBezTo>
                              <a:cubicBezTo>
                                <a:pt x="4282" y="1179"/>
                                <a:pt x="4282" y="1179"/>
                                <a:pt x="4282" y="1179"/>
                              </a:cubicBezTo>
                              <a:cubicBezTo>
                                <a:pt x="4282" y="1024"/>
                                <a:pt x="4282" y="1024"/>
                                <a:pt x="4282" y="1024"/>
                              </a:cubicBezTo>
                              <a:cubicBezTo>
                                <a:pt x="4335" y="1024"/>
                                <a:pt x="4335" y="1024"/>
                                <a:pt x="4335" y="1024"/>
                              </a:cubicBezTo>
                              <a:cubicBezTo>
                                <a:pt x="4335" y="1005"/>
                                <a:pt x="4335" y="1005"/>
                                <a:pt x="4335" y="1005"/>
                              </a:cubicBezTo>
                              <a:cubicBezTo>
                                <a:pt x="4207" y="1005"/>
                                <a:pt x="4207" y="1005"/>
                                <a:pt x="4207" y="1005"/>
                              </a:cubicBezTo>
                              <a:lnTo>
                                <a:pt x="4207" y="1024"/>
                              </a:lnTo>
                              <a:close/>
                              <a:moveTo>
                                <a:pt x="4480" y="1054"/>
                              </a:moveTo>
                              <a:cubicBezTo>
                                <a:pt x="4480" y="1081"/>
                                <a:pt x="4465" y="1097"/>
                                <a:pt x="4441" y="1103"/>
                              </a:cubicBezTo>
                              <a:cubicBezTo>
                                <a:pt x="4486" y="1179"/>
                                <a:pt x="4486" y="1179"/>
                                <a:pt x="4486" y="1179"/>
                              </a:cubicBezTo>
                              <a:cubicBezTo>
                                <a:pt x="4461" y="1179"/>
                                <a:pt x="4461" y="1179"/>
                                <a:pt x="4461" y="1179"/>
                              </a:cubicBezTo>
                              <a:cubicBezTo>
                                <a:pt x="4419" y="1106"/>
                                <a:pt x="4419" y="1106"/>
                                <a:pt x="4419" y="1106"/>
                              </a:cubicBezTo>
                              <a:cubicBezTo>
                                <a:pt x="4387" y="1106"/>
                                <a:pt x="4387" y="1106"/>
                                <a:pt x="4387" y="1106"/>
                              </a:cubicBezTo>
                              <a:cubicBezTo>
                                <a:pt x="4387" y="1179"/>
                                <a:pt x="4387" y="1179"/>
                                <a:pt x="4387" y="1179"/>
                              </a:cubicBezTo>
                              <a:cubicBezTo>
                                <a:pt x="4365" y="1179"/>
                                <a:pt x="4365" y="1179"/>
                                <a:pt x="4365" y="1179"/>
                              </a:cubicBezTo>
                              <a:cubicBezTo>
                                <a:pt x="4365" y="1005"/>
                                <a:pt x="4365" y="1005"/>
                                <a:pt x="4365" y="1005"/>
                              </a:cubicBezTo>
                              <a:cubicBezTo>
                                <a:pt x="4420" y="1005"/>
                                <a:pt x="4420" y="1005"/>
                                <a:pt x="4420" y="1005"/>
                              </a:cubicBezTo>
                              <a:cubicBezTo>
                                <a:pt x="4455" y="1005"/>
                                <a:pt x="4480" y="1018"/>
                                <a:pt x="4480" y="1054"/>
                              </a:cubicBezTo>
                              <a:moveTo>
                                <a:pt x="4416" y="1088"/>
                              </a:moveTo>
                              <a:cubicBezTo>
                                <a:pt x="4444" y="1088"/>
                                <a:pt x="4458" y="1077"/>
                                <a:pt x="4458" y="1054"/>
                              </a:cubicBezTo>
                              <a:cubicBezTo>
                                <a:pt x="4458" y="1031"/>
                                <a:pt x="4444" y="1023"/>
                                <a:pt x="4416" y="1023"/>
                              </a:cubicBezTo>
                              <a:cubicBezTo>
                                <a:pt x="4387" y="1023"/>
                                <a:pt x="4387" y="1023"/>
                                <a:pt x="4387" y="1023"/>
                              </a:cubicBezTo>
                              <a:cubicBezTo>
                                <a:pt x="4387" y="1088"/>
                                <a:pt x="4387" y="1088"/>
                                <a:pt x="4387" y="1088"/>
                              </a:cubicBezTo>
                              <a:cubicBezTo>
                                <a:pt x="4416" y="1088"/>
                                <a:pt x="4416" y="1088"/>
                                <a:pt x="4416" y="1088"/>
                              </a:cubicBezTo>
                              <a:moveTo>
                                <a:pt x="2600" y="1005"/>
                              </a:moveTo>
                              <a:cubicBezTo>
                                <a:pt x="2659" y="1179"/>
                                <a:pt x="2659" y="1179"/>
                                <a:pt x="2659" y="1179"/>
                              </a:cubicBezTo>
                              <a:cubicBezTo>
                                <a:pt x="2636" y="1179"/>
                                <a:pt x="2636" y="1179"/>
                                <a:pt x="2636" y="1179"/>
                              </a:cubicBezTo>
                              <a:cubicBezTo>
                                <a:pt x="2619" y="1126"/>
                                <a:pt x="2619" y="1126"/>
                                <a:pt x="2619" y="1126"/>
                              </a:cubicBezTo>
                              <a:cubicBezTo>
                                <a:pt x="2555" y="1126"/>
                                <a:pt x="2555" y="1126"/>
                                <a:pt x="2555" y="1126"/>
                              </a:cubicBezTo>
                              <a:cubicBezTo>
                                <a:pt x="2539" y="1179"/>
                                <a:pt x="2539" y="1179"/>
                                <a:pt x="2539" y="1179"/>
                              </a:cubicBezTo>
                              <a:cubicBezTo>
                                <a:pt x="2516" y="1179"/>
                                <a:pt x="2516" y="1179"/>
                                <a:pt x="2516" y="1179"/>
                              </a:cubicBezTo>
                              <a:cubicBezTo>
                                <a:pt x="2575" y="1005"/>
                                <a:pt x="2575" y="1005"/>
                                <a:pt x="2575" y="1005"/>
                              </a:cubicBezTo>
                              <a:lnTo>
                                <a:pt x="2600" y="1005"/>
                              </a:lnTo>
                              <a:close/>
                              <a:moveTo>
                                <a:pt x="2605" y="1082"/>
                              </a:moveTo>
                              <a:cubicBezTo>
                                <a:pt x="2599" y="1062"/>
                                <a:pt x="2593" y="1043"/>
                                <a:pt x="2588" y="1023"/>
                              </a:cubicBezTo>
                              <a:cubicBezTo>
                                <a:pt x="2587" y="1023"/>
                                <a:pt x="2587" y="1023"/>
                                <a:pt x="2587" y="1023"/>
                              </a:cubicBezTo>
                              <a:cubicBezTo>
                                <a:pt x="2581" y="1043"/>
                                <a:pt x="2575" y="1062"/>
                                <a:pt x="2569" y="1082"/>
                              </a:cubicBezTo>
                              <a:cubicBezTo>
                                <a:pt x="2561" y="1108"/>
                                <a:pt x="2561" y="1108"/>
                                <a:pt x="2561" y="1108"/>
                              </a:cubicBezTo>
                              <a:cubicBezTo>
                                <a:pt x="2613" y="1108"/>
                                <a:pt x="2613" y="1108"/>
                                <a:pt x="2613" y="1108"/>
                              </a:cubicBezTo>
                              <a:lnTo>
                                <a:pt x="2605" y="1082"/>
                              </a:lnTo>
                              <a:close/>
                              <a:moveTo>
                                <a:pt x="3320" y="1086"/>
                              </a:moveTo>
                              <a:cubicBezTo>
                                <a:pt x="3295" y="1076"/>
                                <a:pt x="3295" y="1076"/>
                                <a:pt x="3295" y="1076"/>
                              </a:cubicBezTo>
                              <a:cubicBezTo>
                                <a:pt x="3281" y="1070"/>
                                <a:pt x="3266" y="1064"/>
                                <a:pt x="3266" y="1047"/>
                              </a:cubicBezTo>
                              <a:cubicBezTo>
                                <a:pt x="3266" y="1031"/>
                                <a:pt x="3279" y="1021"/>
                                <a:pt x="3299" y="1021"/>
                              </a:cubicBezTo>
                              <a:cubicBezTo>
                                <a:pt x="3315" y="1021"/>
                                <a:pt x="3328" y="1028"/>
                                <a:pt x="3338" y="1038"/>
                              </a:cubicBezTo>
                              <a:cubicBezTo>
                                <a:pt x="3350" y="1023"/>
                                <a:pt x="3350" y="1023"/>
                                <a:pt x="3350" y="1023"/>
                              </a:cubicBezTo>
                              <a:cubicBezTo>
                                <a:pt x="3338" y="1011"/>
                                <a:pt x="3319" y="1002"/>
                                <a:pt x="3299" y="1002"/>
                              </a:cubicBezTo>
                              <a:cubicBezTo>
                                <a:pt x="3267" y="1002"/>
                                <a:pt x="3244" y="1022"/>
                                <a:pt x="3244" y="1048"/>
                              </a:cubicBezTo>
                              <a:cubicBezTo>
                                <a:pt x="3244" y="1074"/>
                                <a:pt x="3263" y="1086"/>
                                <a:pt x="3279" y="1093"/>
                              </a:cubicBezTo>
                              <a:cubicBezTo>
                                <a:pt x="3304" y="1104"/>
                                <a:pt x="3304" y="1104"/>
                                <a:pt x="3304" y="1104"/>
                              </a:cubicBezTo>
                              <a:cubicBezTo>
                                <a:pt x="3321" y="1111"/>
                                <a:pt x="3333" y="1117"/>
                                <a:pt x="3333" y="1135"/>
                              </a:cubicBezTo>
                              <a:cubicBezTo>
                                <a:pt x="3333" y="1152"/>
                                <a:pt x="3320" y="1163"/>
                                <a:pt x="3297" y="1163"/>
                              </a:cubicBezTo>
                              <a:cubicBezTo>
                                <a:pt x="3279" y="1163"/>
                                <a:pt x="3261" y="1154"/>
                                <a:pt x="3249" y="1141"/>
                              </a:cubicBezTo>
                              <a:cubicBezTo>
                                <a:pt x="3236" y="1157"/>
                                <a:pt x="3236" y="1157"/>
                                <a:pt x="3236" y="1157"/>
                              </a:cubicBezTo>
                              <a:cubicBezTo>
                                <a:pt x="3251" y="1172"/>
                                <a:pt x="3272" y="1183"/>
                                <a:pt x="3296" y="1183"/>
                              </a:cubicBezTo>
                              <a:cubicBezTo>
                                <a:pt x="3333" y="1183"/>
                                <a:pt x="3356" y="1161"/>
                                <a:pt x="3356" y="1133"/>
                              </a:cubicBezTo>
                              <a:cubicBezTo>
                                <a:pt x="3356" y="1107"/>
                                <a:pt x="3340" y="1095"/>
                                <a:pt x="3320" y="1086"/>
                              </a:cubicBezTo>
                              <a:moveTo>
                                <a:pt x="2423" y="1005"/>
                              </a:moveTo>
                              <a:cubicBezTo>
                                <a:pt x="2477" y="1005"/>
                                <a:pt x="2505" y="1036"/>
                                <a:pt x="2505" y="1091"/>
                              </a:cubicBezTo>
                              <a:cubicBezTo>
                                <a:pt x="2505" y="1147"/>
                                <a:pt x="2477" y="1179"/>
                                <a:pt x="2424" y="1179"/>
                              </a:cubicBezTo>
                              <a:cubicBezTo>
                                <a:pt x="2379" y="1179"/>
                                <a:pt x="2379" y="1179"/>
                                <a:pt x="2379" y="1179"/>
                              </a:cubicBezTo>
                              <a:cubicBezTo>
                                <a:pt x="2379" y="1005"/>
                                <a:pt x="2379" y="1005"/>
                                <a:pt x="2379" y="1005"/>
                              </a:cubicBezTo>
                              <a:cubicBezTo>
                                <a:pt x="2423" y="1005"/>
                                <a:pt x="2423" y="1005"/>
                                <a:pt x="2423" y="1005"/>
                              </a:cubicBezTo>
                              <a:moveTo>
                                <a:pt x="2421" y="1161"/>
                              </a:moveTo>
                              <a:cubicBezTo>
                                <a:pt x="2462" y="1161"/>
                                <a:pt x="2482" y="1136"/>
                                <a:pt x="2482" y="1091"/>
                              </a:cubicBezTo>
                              <a:cubicBezTo>
                                <a:pt x="2482" y="1048"/>
                                <a:pt x="2462" y="1023"/>
                                <a:pt x="2421" y="1023"/>
                              </a:cubicBezTo>
                              <a:cubicBezTo>
                                <a:pt x="2401" y="1023"/>
                                <a:pt x="2401" y="1023"/>
                                <a:pt x="2401" y="1023"/>
                              </a:cubicBezTo>
                              <a:cubicBezTo>
                                <a:pt x="2401" y="1161"/>
                                <a:pt x="2401" y="1161"/>
                                <a:pt x="2401" y="1161"/>
                              </a:cubicBezTo>
                              <a:cubicBezTo>
                                <a:pt x="2421" y="1161"/>
                                <a:pt x="2421" y="1161"/>
                                <a:pt x="2421" y="1161"/>
                              </a:cubicBezTo>
                              <a:moveTo>
                                <a:pt x="2143" y="1005"/>
                              </a:moveTo>
                              <a:cubicBezTo>
                                <a:pt x="2182" y="1005"/>
                                <a:pt x="2208" y="1018"/>
                                <a:pt x="2208" y="1056"/>
                              </a:cubicBezTo>
                              <a:cubicBezTo>
                                <a:pt x="2208" y="1093"/>
                                <a:pt x="2181" y="1110"/>
                                <a:pt x="2143" y="1110"/>
                              </a:cubicBezTo>
                              <a:cubicBezTo>
                                <a:pt x="2112" y="1110"/>
                                <a:pt x="2112" y="1110"/>
                                <a:pt x="2112" y="1110"/>
                              </a:cubicBezTo>
                              <a:cubicBezTo>
                                <a:pt x="2112" y="1179"/>
                                <a:pt x="2112" y="1179"/>
                                <a:pt x="2112" y="1179"/>
                              </a:cubicBezTo>
                              <a:cubicBezTo>
                                <a:pt x="2090" y="1179"/>
                                <a:pt x="2090" y="1179"/>
                                <a:pt x="2090" y="1179"/>
                              </a:cubicBezTo>
                              <a:cubicBezTo>
                                <a:pt x="2090" y="1005"/>
                                <a:pt x="2090" y="1005"/>
                                <a:pt x="2090" y="1005"/>
                              </a:cubicBezTo>
                              <a:cubicBezTo>
                                <a:pt x="2143" y="1005"/>
                                <a:pt x="2143" y="1005"/>
                                <a:pt x="2143" y="1005"/>
                              </a:cubicBezTo>
                              <a:moveTo>
                                <a:pt x="2140" y="1092"/>
                              </a:moveTo>
                              <a:cubicBezTo>
                                <a:pt x="2171" y="1092"/>
                                <a:pt x="2186" y="1081"/>
                                <a:pt x="2186" y="1056"/>
                              </a:cubicBezTo>
                              <a:cubicBezTo>
                                <a:pt x="2186" y="1031"/>
                                <a:pt x="2170" y="1023"/>
                                <a:pt x="2140" y="1023"/>
                              </a:cubicBezTo>
                              <a:cubicBezTo>
                                <a:pt x="2112" y="1023"/>
                                <a:pt x="2112" y="1023"/>
                                <a:pt x="2112" y="1023"/>
                              </a:cubicBezTo>
                              <a:cubicBezTo>
                                <a:pt x="2112" y="1092"/>
                                <a:pt x="2112" y="1092"/>
                                <a:pt x="2112" y="1092"/>
                              </a:cubicBezTo>
                              <a:cubicBezTo>
                                <a:pt x="2140" y="1092"/>
                                <a:pt x="2140" y="1092"/>
                                <a:pt x="2140" y="1092"/>
                              </a:cubicBezTo>
                              <a:moveTo>
                                <a:pt x="2264" y="1097"/>
                              </a:moveTo>
                              <a:cubicBezTo>
                                <a:pt x="2330" y="1097"/>
                                <a:pt x="2330" y="1097"/>
                                <a:pt x="2330" y="1097"/>
                              </a:cubicBezTo>
                              <a:cubicBezTo>
                                <a:pt x="2330" y="1078"/>
                                <a:pt x="2330" y="1078"/>
                                <a:pt x="2330" y="1078"/>
                              </a:cubicBezTo>
                              <a:cubicBezTo>
                                <a:pt x="2264" y="1078"/>
                                <a:pt x="2264" y="1078"/>
                                <a:pt x="2264" y="1078"/>
                              </a:cubicBezTo>
                              <a:cubicBezTo>
                                <a:pt x="2264" y="1024"/>
                                <a:pt x="2264" y="1024"/>
                                <a:pt x="2264" y="1024"/>
                              </a:cubicBezTo>
                              <a:cubicBezTo>
                                <a:pt x="2342" y="1024"/>
                                <a:pt x="2342" y="1024"/>
                                <a:pt x="2342" y="1024"/>
                              </a:cubicBezTo>
                              <a:cubicBezTo>
                                <a:pt x="2342" y="1005"/>
                                <a:pt x="2342" y="1005"/>
                                <a:pt x="2342" y="1005"/>
                              </a:cubicBezTo>
                              <a:cubicBezTo>
                                <a:pt x="2241" y="1005"/>
                                <a:pt x="2241" y="1005"/>
                                <a:pt x="2241" y="1005"/>
                              </a:cubicBezTo>
                              <a:cubicBezTo>
                                <a:pt x="2241" y="1179"/>
                                <a:pt x="2241" y="1179"/>
                                <a:pt x="2241" y="1179"/>
                              </a:cubicBezTo>
                              <a:cubicBezTo>
                                <a:pt x="2344" y="1179"/>
                                <a:pt x="2344" y="1179"/>
                                <a:pt x="2344" y="1179"/>
                              </a:cubicBezTo>
                              <a:cubicBezTo>
                                <a:pt x="2344" y="1161"/>
                                <a:pt x="2344" y="1161"/>
                                <a:pt x="2344" y="1161"/>
                              </a:cubicBezTo>
                              <a:cubicBezTo>
                                <a:pt x="2264" y="1161"/>
                                <a:pt x="2264" y="1161"/>
                                <a:pt x="2264" y="1161"/>
                              </a:cubicBezTo>
                              <a:lnTo>
                                <a:pt x="2264" y="1097"/>
                              </a:lnTo>
                              <a:close/>
                              <a:moveTo>
                                <a:pt x="2745" y="1107"/>
                              </a:moveTo>
                              <a:cubicBezTo>
                                <a:pt x="2782" y="1107"/>
                                <a:pt x="2782" y="1107"/>
                                <a:pt x="2782" y="1107"/>
                              </a:cubicBezTo>
                              <a:cubicBezTo>
                                <a:pt x="2782" y="1153"/>
                                <a:pt x="2782" y="1153"/>
                                <a:pt x="2782" y="1153"/>
                              </a:cubicBezTo>
                              <a:cubicBezTo>
                                <a:pt x="2775" y="1159"/>
                                <a:pt x="2762" y="1163"/>
                                <a:pt x="2750" y="1163"/>
                              </a:cubicBezTo>
                              <a:cubicBezTo>
                                <a:pt x="2713" y="1163"/>
                                <a:pt x="2692" y="1136"/>
                                <a:pt x="2692" y="1092"/>
                              </a:cubicBezTo>
                              <a:cubicBezTo>
                                <a:pt x="2692" y="1048"/>
                                <a:pt x="2715" y="1021"/>
                                <a:pt x="2750" y="1021"/>
                              </a:cubicBezTo>
                              <a:cubicBezTo>
                                <a:pt x="2767" y="1021"/>
                                <a:pt x="2778" y="1028"/>
                                <a:pt x="2787" y="1038"/>
                              </a:cubicBezTo>
                              <a:cubicBezTo>
                                <a:pt x="2800" y="1023"/>
                                <a:pt x="2800" y="1023"/>
                                <a:pt x="2800" y="1023"/>
                              </a:cubicBezTo>
                              <a:cubicBezTo>
                                <a:pt x="2789" y="1013"/>
                                <a:pt x="2773" y="1002"/>
                                <a:pt x="2750" y="1002"/>
                              </a:cubicBezTo>
                              <a:cubicBezTo>
                                <a:pt x="2703" y="1002"/>
                                <a:pt x="2669" y="1036"/>
                                <a:pt x="2669" y="1092"/>
                              </a:cubicBezTo>
                              <a:cubicBezTo>
                                <a:pt x="2669" y="1149"/>
                                <a:pt x="2702" y="1183"/>
                                <a:pt x="2748" y="1183"/>
                              </a:cubicBezTo>
                              <a:cubicBezTo>
                                <a:pt x="2771" y="1183"/>
                                <a:pt x="2790" y="1174"/>
                                <a:pt x="2802" y="1162"/>
                              </a:cubicBezTo>
                              <a:cubicBezTo>
                                <a:pt x="2802" y="1089"/>
                                <a:pt x="2802" y="1089"/>
                                <a:pt x="2802" y="1089"/>
                              </a:cubicBezTo>
                              <a:cubicBezTo>
                                <a:pt x="2745" y="1089"/>
                                <a:pt x="2745" y="1089"/>
                                <a:pt x="2745" y="1089"/>
                              </a:cubicBezTo>
                              <a:lnTo>
                                <a:pt x="2745" y="1107"/>
                              </a:lnTo>
                              <a:close/>
                              <a:moveTo>
                                <a:pt x="2906" y="1002"/>
                              </a:moveTo>
                              <a:cubicBezTo>
                                <a:pt x="2950" y="1002"/>
                                <a:pt x="2981" y="1036"/>
                                <a:pt x="2981" y="1091"/>
                              </a:cubicBezTo>
                              <a:cubicBezTo>
                                <a:pt x="2981" y="1147"/>
                                <a:pt x="2950" y="1183"/>
                                <a:pt x="2906" y="1183"/>
                              </a:cubicBezTo>
                              <a:cubicBezTo>
                                <a:pt x="2863" y="1183"/>
                                <a:pt x="2832" y="1147"/>
                                <a:pt x="2832" y="1091"/>
                              </a:cubicBezTo>
                              <a:cubicBezTo>
                                <a:pt x="2832" y="1036"/>
                                <a:pt x="2863" y="1002"/>
                                <a:pt x="2906" y="1002"/>
                              </a:cubicBezTo>
                              <a:moveTo>
                                <a:pt x="2906" y="1163"/>
                              </a:moveTo>
                              <a:cubicBezTo>
                                <a:pt x="2938" y="1163"/>
                                <a:pt x="2958" y="1135"/>
                                <a:pt x="2958" y="1091"/>
                              </a:cubicBezTo>
                              <a:cubicBezTo>
                                <a:pt x="2958" y="1048"/>
                                <a:pt x="2938" y="1021"/>
                                <a:pt x="2906" y="1021"/>
                              </a:cubicBezTo>
                              <a:cubicBezTo>
                                <a:pt x="2875" y="1021"/>
                                <a:pt x="2855" y="1048"/>
                                <a:pt x="2855" y="1091"/>
                              </a:cubicBezTo>
                              <a:cubicBezTo>
                                <a:pt x="2855" y="1135"/>
                                <a:pt x="2875" y="1163"/>
                                <a:pt x="2906" y="1163"/>
                              </a:cubicBezTo>
                              <a:moveTo>
                                <a:pt x="3179" y="1179"/>
                              </a:moveTo>
                              <a:cubicBezTo>
                                <a:pt x="3202" y="1179"/>
                                <a:pt x="3202" y="1179"/>
                                <a:pt x="3202" y="1179"/>
                              </a:cubicBezTo>
                              <a:cubicBezTo>
                                <a:pt x="3202" y="1005"/>
                                <a:pt x="3202" y="1005"/>
                                <a:pt x="3202" y="1005"/>
                              </a:cubicBezTo>
                              <a:cubicBezTo>
                                <a:pt x="3179" y="1005"/>
                                <a:pt x="3179" y="1005"/>
                                <a:pt x="3179" y="1005"/>
                              </a:cubicBezTo>
                              <a:lnTo>
                                <a:pt x="3179" y="1179"/>
                              </a:lnTo>
                              <a:close/>
                              <a:moveTo>
                                <a:pt x="3082" y="1107"/>
                              </a:moveTo>
                              <a:cubicBezTo>
                                <a:pt x="3119" y="1107"/>
                                <a:pt x="3119" y="1107"/>
                                <a:pt x="3119" y="1107"/>
                              </a:cubicBezTo>
                              <a:cubicBezTo>
                                <a:pt x="3119" y="1153"/>
                                <a:pt x="3119" y="1153"/>
                                <a:pt x="3119" y="1153"/>
                              </a:cubicBezTo>
                              <a:cubicBezTo>
                                <a:pt x="3112" y="1159"/>
                                <a:pt x="3100" y="1163"/>
                                <a:pt x="3088" y="1163"/>
                              </a:cubicBezTo>
                              <a:cubicBezTo>
                                <a:pt x="3050" y="1163"/>
                                <a:pt x="3030" y="1136"/>
                                <a:pt x="3030" y="1092"/>
                              </a:cubicBezTo>
                              <a:cubicBezTo>
                                <a:pt x="3030" y="1048"/>
                                <a:pt x="3052" y="1021"/>
                                <a:pt x="3088" y="1021"/>
                              </a:cubicBezTo>
                              <a:cubicBezTo>
                                <a:pt x="3105" y="1021"/>
                                <a:pt x="3116" y="1028"/>
                                <a:pt x="3124" y="1038"/>
                              </a:cubicBezTo>
                              <a:cubicBezTo>
                                <a:pt x="3137" y="1023"/>
                                <a:pt x="3137" y="1023"/>
                                <a:pt x="3137" y="1023"/>
                              </a:cubicBezTo>
                              <a:cubicBezTo>
                                <a:pt x="3127" y="1013"/>
                                <a:pt x="3111" y="1002"/>
                                <a:pt x="3087" y="1002"/>
                              </a:cubicBezTo>
                              <a:cubicBezTo>
                                <a:pt x="3041" y="1002"/>
                                <a:pt x="3007" y="1036"/>
                                <a:pt x="3007" y="1092"/>
                              </a:cubicBezTo>
                              <a:cubicBezTo>
                                <a:pt x="3007" y="1149"/>
                                <a:pt x="3039" y="1183"/>
                                <a:pt x="3085" y="1183"/>
                              </a:cubicBezTo>
                              <a:cubicBezTo>
                                <a:pt x="3109" y="1183"/>
                                <a:pt x="3128" y="1174"/>
                                <a:pt x="3139" y="1162"/>
                              </a:cubicBezTo>
                              <a:cubicBezTo>
                                <a:pt x="3139" y="1089"/>
                                <a:pt x="3139" y="1089"/>
                                <a:pt x="3139" y="1089"/>
                              </a:cubicBezTo>
                              <a:cubicBezTo>
                                <a:pt x="3082" y="1089"/>
                                <a:pt x="3082" y="1089"/>
                                <a:pt x="3082" y="1089"/>
                              </a:cubicBezTo>
                              <a:lnTo>
                                <a:pt x="3082" y="1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" name="Freeform 5"/>
                      <wps:cNvSpPr/>
                      <wps:spPr bwMode="auto">
                        <a:xfrm>
                          <a:off x="6750685" y="676910"/>
                          <a:ext cx="111760" cy="157480"/>
                        </a:xfrm>
                        <a:custGeom>
                          <a:avLst/>
                          <a:gdLst>
                            <a:gd name="T0" fmla="*/ 296 w 353"/>
                            <a:gd name="T1" fmla="*/ 443 h 495"/>
                            <a:gd name="T2" fmla="*/ 305 w 353"/>
                            <a:gd name="T3" fmla="*/ 349 h 495"/>
                            <a:gd name="T4" fmla="*/ 207 w 353"/>
                            <a:gd name="T5" fmla="*/ 250 h 495"/>
                            <a:gd name="T6" fmla="*/ 310 w 353"/>
                            <a:gd name="T7" fmla="*/ 147 h 495"/>
                            <a:gd name="T8" fmla="*/ 301 w 353"/>
                            <a:gd name="T9" fmla="*/ 52 h 495"/>
                            <a:gd name="T10" fmla="*/ 207 w 353"/>
                            <a:gd name="T11" fmla="*/ 44 h 495"/>
                            <a:gd name="T12" fmla="*/ 0 w 353"/>
                            <a:gd name="T13" fmla="*/ 251 h 495"/>
                            <a:gd name="T14" fmla="*/ 202 w 353"/>
                            <a:gd name="T15" fmla="*/ 452 h 495"/>
                            <a:gd name="T16" fmla="*/ 296 w 353"/>
                            <a:gd name="T17" fmla="*/ 443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3" h="495">
                              <a:moveTo>
                                <a:pt x="296" y="443"/>
                              </a:moveTo>
                              <a:cubicBezTo>
                                <a:pt x="348" y="391"/>
                                <a:pt x="305" y="349"/>
                                <a:pt x="305" y="349"/>
                              </a:cubicBezTo>
                              <a:cubicBezTo>
                                <a:pt x="207" y="250"/>
                                <a:pt x="207" y="250"/>
                                <a:pt x="207" y="250"/>
                              </a:cubicBezTo>
                              <a:cubicBezTo>
                                <a:pt x="310" y="147"/>
                                <a:pt x="310" y="147"/>
                                <a:pt x="310" y="147"/>
                              </a:cubicBezTo>
                              <a:cubicBezTo>
                                <a:pt x="310" y="147"/>
                                <a:pt x="353" y="104"/>
                                <a:pt x="301" y="52"/>
                              </a:cubicBezTo>
                              <a:cubicBezTo>
                                <a:pt x="249" y="0"/>
                                <a:pt x="207" y="44"/>
                                <a:pt x="207" y="44"/>
                              </a:cubicBezTo>
                              <a:cubicBezTo>
                                <a:pt x="0" y="251"/>
                                <a:pt x="0" y="251"/>
                                <a:pt x="0" y="251"/>
                              </a:cubicBezTo>
                              <a:cubicBezTo>
                                <a:pt x="202" y="452"/>
                                <a:pt x="202" y="452"/>
                                <a:pt x="202" y="452"/>
                              </a:cubicBezTo>
                              <a:cubicBezTo>
                                <a:pt x="202" y="452"/>
                                <a:pt x="244" y="495"/>
                                <a:pt x="296" y="443"/>
                              </a:cubicBezTo>
                            </a:path>
                          </a:pathLst>
                        </a:custGeom>
                        <a:solidFill>
                          <a:srgbClr val="EF41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2087D7" id="TeVerwijderenShape_3" o:spid="_x0000_s1026" editas="canvas" style="position:absolute;margin-left:0;margin-top:0;width:595.3pt;height:96.1pt;z-index:-251654144;mso-position-horizontal-relative:page;mso-position-vertical-relative:page" coordsize="75603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">
              <v:shape id="_x0000_s1027" type="#_x0000_t75" style="position:absolute;width:75603;height:12204;visibility:visible;mso-wrap-style:square">
                <v:fill o:detectmouseclick="t"/>
                <v:path o:connecttype="none"/>
              </v:shape>
              <v:shape id="Freeform 3" o:spid="_x0000_s1028" style="position:absolute;left:8991;top:6032;width:9297;height:2172;visibility:visible;mso-wrap-style:square;v-text-anchor:top" coordsize="2928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" path="m993,285v-39,,-78,20,-110,47c885,269,885,269,885,269v,-141,,-141,,-141c796,128,796,128,796,128v,547,,547,,547c867,675,867,675,867,675v7,-39,7,-39,7,-39c877,636,877,636,877,636v32,31,69,48,104,48c1065,684,1143,609,1143,478v,-117,-55,-193,-150,-193m962,611v-22,,-50,-9,-77,-32c885,401,885,401,885,401v30,-28,56,-42,84,-42c1026,359,1051,404,1051,480v,86,-39,131,-89,131m216,366c398,675,398,675,398,675v-99,,-99,,-99,c163,436,163,436,163,436,90,527,90,527,90,527v,148,,148,,148c,675,,675,,675,,168,,168,,168v90,,90,,90,c90,398,90,398,90,398v2,,2,,2,c273,168,273,168,273,168v99,,99,,99,l216,366xm581,285v-60,,-113,23,-155,50c458,394,458,394,458,394v34,-20,69,-37,107,-37c616,357,633,391,634,432,478,449,410,491,410,573v,66,47,111,113,111c568,684,607,662,641,633v2,,2,,2,c650,675,650,675,650,675v73,,73,,73,c723,449,723,449,723,449,723,343,677,285,581,285t53,288c606,599,582,614,551,614v-32,,-54,-14,-54,-48c497,528,531,501,634,487r,86xm1906,294v89,,89,,89,c1995,675,1995,675,1995,675v-73,,-73,,-73,c1916,619,1916,619,1916,619v-3,,-3,,-3,c1879,659,1843,684,1790,684v-81,,-117,-55,-117,-151c1673,294,1673,294,1673,294v89,,89,,89,c1762,521,1762,521,1762,521v,63,19,86,60,86c1855,607,1877,592,1906,555r,-261xm2885,285v19,,32,2,43,8c2913,370,2913,370,2913,370v-13,-3,-23,-6,-40,-6c2843,364,2807,385,2783,442v,233,,233,,233c2694,675,2694,675,2694,675v,-381,,-381,,-381c2768,294,2768,294,2768,294v6,68,6,68,6,68c2777,362,2777,362,2777,362v27,-50,68,-77,108,-77m2478,285v-89,,-175,76,-175,200c2303,611,2385,684,2490,684v48,,94,-17,130,-41c2590,587,2590,587,2590,587v-28,18,-56,28,-88,28c2440,615,2397,576,2389,508v242,,242,,242,c2633,498,2635,483,2635,466v,-106,-54,-181,-157,-181m2389,451v7,-64,46,-97,91,-97c2532,354,2557,391,2557,451r-168,xm2238,613v14,,29,-4,40,-9c2293,670,2293,670,2293,670v-20,7,-47,14,-77,14c2128,684,2095,628,2095,546v,-181,,-181,,-181c2041,365,2041,365,2041,365v,-67,,-67,,-67c2100,294,2100,294,2100,294v11,-103,11,-103,11,-103c2185,191,2185,191,2185,191v,103,,103,,103c2282,294,2282,294,2282,294v,71,,71,,71c2185,365,2185,365,2185,365v,181,,181,,181c2185,591,2202,613,2238,613m1444,v65,55,104,116,126,177c1667,412,1522,608,1522,608,1594,372,1466,304,1409,289v-15,-3,-33,-4,-52,-3c1287,289,1228,336,1202,400v,-2,,-5,,-7c1199,253,1337,68,1444,e" fillcolor="#ef4130" stroked="f">
                <v:path arrowok="t" o:connecttype="custom" o:connectlocs="280353,105410;280988,40640;252730,214313;277495,201930;311468,217170;315278,90488;280988,183833;307658,113983;305435,193993;126365,214313;51753,138430;28575,214313;0,53340;28575,126365;86678,53340;68580,116205;135255,106363;179388,113348;130175,181928;203518,200978;206375,214313;229553,142558;201295,181928;157798,179705;201295,181928;633413,93345;610235,214313;607378,196533;531178,169228;559435,93345;578485,192723;605155,93345;929640,93028;912178,115570;883603,214313;855345,93345;880745,114935;915988,90488;731203,153988;831850,204153;794385,195263;835343,161290;786765,90488;787400,112395;758508,143193;723265,191770;703580,217170;665163,115888;648018,94615;670243,60643;693738,93345;724535,115888;693738,173355;458470,0;483235,193040;430848,90805;381635,124778" o:connectangles="0,0,0,0,0,0,0,0,0,0,0,0,0,0,0,0,0,0,0,0,0,0,0,0,0,0,0,0,0,0,0,0,0,0,0,0,0,0,0,0,0,0,0,0,0,0,0,0,0,0,0,0,0,0,0,0,0"/>
                <o:lock v:ext="edit" verticies="t"/>
              </v:shape>
              <v:shape id="Freeform 4" o:spid="_x0000_s1029" style="position:absolute;left:7061;top:5530;width:15348;height:3766;visibility:visible;mso-wrap-style:square;v-text-anchor:top" coordsize="483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" path="m102,389v,1,,3,,5c102,397,102,399,102,402v,45,-22,80,-68,102c19,474,19,474,19,474v18,-9,30,-19,37,-33c55,441,54,442,53,442,25,443,2,421,,393v,-5,1,-9,2,-13c4,372,8,365,12,358v9,-10,22,-17,37,-18c51,340,52,340,54,340v1,,2,,3,c76,340,89,350,96,367v4,7,6,14,6,22m202,703v,82,33,138,121,138c353,841,380,834,400,827,385,761,385,761,385,761v-11,5,-26,9,-40,9c309,770,292,748,292,703v,-181,,-181,,-181c389,522,389,522,389,522v,-71,,-71,,-71c292,451,292,451,292,451v,-103,,-103,,-103c218,348,218,348,218,348,207,451,207,451,207,451v-59,4,-59,4,-59,4c148,522,148,522,148,522v54,,54,,54,l202,703xm3827,605v,227,,227,,227c3916,832,3916,832,3916,832v,-239,,-239,,-239c3916,497,3880,442,3799,442v-52,,-90,27,-122,57c3680,426,3680,426,3680,426v,-141,,-141,,-141c3591,285,3591,285,3591,285v,547,,547,,547c3680,832,3680,832,3680,832v,-266,,-266,,-266c3712,535,3734,519,3767,519v42,,60,23,60,86m4403,832v89,,89,,89,c4492,451,4492,451,4492,451v-89,,-89,,-89,l4403,832xm4833,723v,-71,-57,-96,-109,-115c4683,593,4645,581,4645,551v,-24,18,-41,56,-41c4731,510,4758,523,4784,542v41,-54,41,-54,41,-54c4794,464,4752,442,4699,442v-85,,-139,47,-139,114c4560,620,4617,648,4667,667v41,15,82,29,82,61c4749,754,4729,774,4688,774v-38,,-71,-17,-105,-43c4541,788,4541,788,4541,788v37,31,92,53,144,53c4781,841,4833,788,4833,723t-600,53c4236,776,4236,776,4236,776v7,56,7,56,7,56c4316,832,4316,832,4316,832v,-381,,-381,,-381c4227,451,4227,451,4227,451v,261,,261,,261c4198,749,4176,764,4143,764v-41,,-60,-23,-60,-86c4083,451,4083,451,4083,451v-89,,-89,,-89,c3994,690,3994,690,3994,690v,96,36,151,117,151c4164,841,4200,816,4233,776m2032,138v8,3,17,4,26,3c2076,139,2093,129,2103,114v5,-9,9,-19,12,-30c2116,79,2116,73,2116,66,2113,28,2082,,2047,4v-25,2,-45,19,-54,43c1989,57,1988,67,1989,78v2,29,20,51,43,60m4439,273v-26,2,-47,19,-57,42c4379,324,4377,335,4378,346v2,27,21,50,46,58c4432,407,4441,408,4451,407v20,-2,37,-12,48,-26c4504,372,4508,362,4512,352v1,-6,1,-12,,-18c4509,297,4476,270,4439,273m1968,504v-69,,-133,58,-133,159c1835,763,1899,821,1968,821v70,,134,-58,134,-158c2102,562,2038,504,1968,504t-383,520c1638,1024,1638,1024,1638,1024v,155,,155,,155c1660,1179,1660,1179,1660,1179v,-155,,-155,,-155c1713,1024,1713,1024,1713,1024v,-19,,-19,,-19c1585,1005,1585,1005,1585,1005r,19xm1846,1078v-81,,-81,,-81,c1765,1005,1765,1005,1765,1005v-22,,-22,,-22,c1743,1179,1743,1179,1743,1179v22,,22,,22,c1765,1097,1765,1097,1765,1097v81,,81,,81,c1846,1179,1846,1179,1846,1179v22,,22,,22,c1868,1005,1868,1005,1868,1005v-22,,-22,,-22,l1846,1078xm970,1163v-33,,-54,-27,-54,-71c916,1048,938,1021,971,1021v14,,26,7,35,17c1018,1023,1018,1023,1018,1023v-10,-11,-26,-21,-47,-21c926,1002,893,1036,893,1092v,57,33,91,77,91c992,1183,1009,1173,1022,1157v-12,-13,-12,-13,-12,-13c999,1156,987,1163,970,1163m416,1097v66,,66,,66,c482,1078,482,1078,482,1078v-66,,-66,,-66,c416,1024,416,1024,416,1024v78,,78,,78,c494,1005,494,1005,494,1005v-100,,-100,,-100,c394,1179,394,1179,394,1179v103,,103,,103,c497,1161,497,1161,497,1161v-81,,-81,,-81,l416,1097xm575,1005v54,,83,31,83,86c658,1147,629,1179,576,1179v-44,,-44,,-44,c532,1005,532,1005,532,1005v43,,43,,43,m574,1161v40,,61,-25,61,-70c635,1048,614,1023,574,1023v-20,,-20,,-20,c554,1161,554,1161,554,1161v20,,20,,20,m288,1099v-13,35,-13,35,-13,35c274,1134,274,1134,274,1134v-12,-35,-12,-35,-12,-35c228,1005,228,1005,228,1005v-26,,-26,,-26,c202,1179,202,1179,202,1179v20,,20,,20,c222,1083,222,1083,222,1083v,-15,-1,-36,-2,-51c221,1032,221,1032,221,1032v14,39,14,39,14,39c268,1162,268,1162,268,1162v13,,13,,13,c314,1071,314,1071,314,1071v14,-39,14,-39,14,-39c329,1032,329,1032,329,1032v-1,15,-3,36,-3,51c326,1179,326,1179,326,1179v21,,21,,21,c347,1005,347,1005,347,1005v-26,,-26,,-26,l288,1099xm694,1179v22,,22,,22,c716,1005,716,1005,716,1005v-22,,-22,,-22,l694,1179xm1979,1002v44,,75,34,75,89c2054,1147,2023,1183,1979,1183v-44,,-74,-36,-74,-92c1905,1036,1935,1002,1979,1002t,161c2010,1163,2031,1135,2031,1091v,-43,-21,-70,-52,-70c1948,1021,1927,1048,1927,1091v,44,21,72,52,72m1157,1078v-81,,-81,,-81,c1076,1005,1076,1005,1076,1005v-23,,-23,,-23,c1053,1179,1053,1179,1053,1179v23,,23,,23,c1076,1097,1076,1097,1076,1097v81,,81,,81,c1157,1179,1157,1179,1157,1179v22,,22,,22,c1179,1005,1179,1005,1179,1005v-22,,-22,,-22,l1157,1078xm835,1086v-25,-10,-25,-10,-25,-10c796,1070,781,1064,781,1047v,-16,13,-26,32,-26c829,1021,842,1028,853,1038v12,-15,12,-15,12,-15c852,1011,834,1002,813,1002v-31,,-55,20,-55,46c758,1074,777,1086,794,1093v25,11,25,11,25,11c835,1111,848,1117,848,1135v,17,-14,28,-37,28c793,1163,776,1154,763,1141v-13,16,-13,16,-13,16c765,1172,787,1183,811,1183v37,,59,-22,59,-50c870,1107,855,1095,835,1086t509,-84c1387,1002,1418,1036,1418,1091v,56,-31,92,-74,92c1300,1183,1269,1147,1269,1091v,-55,31,-89,75,-89m1344,1163v31,,51,-28,51,-72c1395,1048,1375,1021,1344,1021v-32,,-52,27,-52,70c1292,1135,1312,1163,1344,1163t226,-109c1570,1081,1554,1097,1531,1103v44,76,44,76,44,76c1550,1179,1550,1179,1550,1179v-42,-73,-42,-73,-42,-73c1476,1106,1476,1106,1476,1106v,73,,73,,73c1454,1179,1454,1179,1454,1179v,-174,,-174,,-174c1509,1005,1509,1005,1509,1005v35,,61,13,61,49m1506,1088v27,,42,-11,42,-34c1548,1031,1533,1023,1506,1023v-30,,-30,,-30,c1476,1088,1476,1088,1476,1088v30,,30,,30,m3937,1097v66,,66,,66,c4003,1078,4003,1078,4003,1078v-66,,-66,,-66,c3937,1024,3937,1024,3937,1024v78,,78,,78,c4015,1005,4015,1005,4015,1005v-100,,-100,,-100,c3915,1179,3915,1179,3915,1179v103,,103,,103,c4018,1161,4018,1161,4018,1161v-81,,-81,,-81,l3937,1097xm3455,1163v-33,,-54,-27,-54,-71c3401,1048,3423,1021,3457,1021v14,,25,7,34,17c3504,1023,3504,1023,3504,1023v-11,-11,-27,-21,-48,-21c3412,1002,3378,1036,3378,1092v,57,33,91,77,91c3477,1183,3494,1173,3508,1157v-13,-13,-13,-13,-13,-13c3484,1156,3472,1163,3455,1163t376,c3798,1163,3777,1136,3777,1092v,-44,22,-71,55,-71c3847,1021,3858,1028,3867,1038v13,-15,13,-15,13,-15c3869,1012,3853,1002,3832,1002v-45,,-78,34,-78,90c3754,1149,3787,1183,3831,1183v22,,39,-10,53,-26c3871,1144,3871,1144,3871,1144v-11,12,-23,19,-40,19m3642,1078v-81,,-81,,-81,c3561,1005,3561,1005,3561,1005v-22,,-22,,-22,c3539,1179,3539,1179,3539,1179v22,,22,,22,c3561,1097,3561,1097,3561,1097v81,,81,,81,c3642,1179,3642,1179,3642,1179v22,,22,,22,c3664,1005,3664,1005,3664,1005v-22,,-22,,-22,l3642,1078xm4156,1095v,18,2,38,3,56c4158,1151,4158,1151,4158,1151v-19,-36,-19,-36,-19,-36c4076,1005,4076,1005,4076,1005v-23,,-23,,-23,c4053,1179,4053,1179,4053,1179v21,,21,,21,c4074,1088,4074,1088,4074,1088v,-18,-1,-37,-2,-54c4073,1034,4073,1034,4073,1034v19,36,19,36,19,36c4155,1179,4155,1179,4155,1179v22,,22,,22,c4177,1005,4177,1005,4177,1005v-21,,-21,,-21,l4156,1095xm4774,1099v-12,35,-12,35,-12,35c4760,1134,4760,1134,4760,1134v-12,-35,-12,-35,-12,-35c4714,1005,4714,1005,4714,1005v-26,,-26,,-26,c4688,1179,4688,1179,4688,1179v20,,20,,20,c4708,1083,4708,1083,4708,1083v,-15,-1,-36,-2,-51c4707,1032,4707,1032,4707,1032v14,39,14,39,14,39c4754,1162,4754,1162,4754,1162v13,,13,,13,c4800,1071,4800,1071,4800,1071v14,-39,14,-39,14,-39c4815,1032,4815,1032,4815,1032v-1,15,-3,36,-3,51c4812,1179,4812,1179,4812,1179v21,,21,,21,c4833,1005,4833,1005,4833,1005v-26,,-26,,-26,l4774,1099xm4621,1108v,42,-18,55,-41,55c4557,1163,4539,1150,4539,1108v,-103,,-103,,-103c4517,1005,4517,1005,4517,1005v,102,,102,,102c4517,1163,4544,1183,4580,1183v35,,62,-20,62,-76c4642,1005,4642,1005,4642,1005v-21,,-21,,-21,l4621,1108xm4207,1024v53,,53,,53,c4260,1179,4260,1179,4260,1179v22,,22,,22,c4282,1024,4282,1024,4282,1024v53,,53,,53,c4335,1005,4335,1005,4335,1005v-128,,-128,,-128,l4207,1024xm4480,1054v,27,-15,43,-39,49c4486,1179,4486,1179,4486,1179v-25,,-25,,-25,c4419,1106,4419,1106,4419,1106v-32,,-32,,-32,c4387,1179,4387,1179,4387,1179v-22,,-22,,-22,c4365,1005,4365,1005,4365,1005v55,,55,,55,c4455,1005,4480,1018,4480,1054t-64,34c4444,1088,4458,1077,4458,1054v,-23,-14,-31,-42,-31c4387,1023,4387,1023,4387,1023v,65,,65,,65c4416,1088,4416,1088,4416,1088m2600,1005v59,174,59,174,59,174c2636,1179,2636,1179,2636,1179v-17,-53,-17,-53,-17,-53c2555,1126,2555,1126,2555,1126v-16,53,-16,53,-16,53c2516,1179,2516,1179,2516,1179v59,-174,59,-174,59,-174l2600,1005xm2605,1082v-6,-20,-12,-39,-17,-59c2587,1023,2587,1023,2587,1023v-6,20,-12,39,-18,59c2561,1108,2561,1108,2561,1108v52,,52,,52,l2605,1082xm3320,1086v-25,-10,-25,-10,-25,-10c3281,1070,3266,1064,3266,1047v,-16,13,-26,33,-26c3315,1021,3328,1028,3338,1038v12,-15,12,-15,12,-15c3338,1011,3319,1002,3299,1002v-32,,-55,20,-55,46c3244,1074,3263,1086,3279,1093v25,11,25,11,25,11c3321,1111,3333,1117,3333,1135v,17,-13,28,-36,28c3279,1163,3261,1154,3249,1141v-13,16,-13,16,-13,16c3251,1172,3272,1183,3296,1183v37,,60,-22,60,-50c3356,1107,3340,1095,3320,1086t-897,-81c2477,1005,2505,1036,2505,1091v,56,-28,88,-81,88c2379,1179,2379,1179,2379,1179v,-174,,-174,,-174c2423,1005,2423,1005,2423,1005t-2,156c2462,1161,2482,1136,2482,1091v,-43,-20,-68,-61,-68c2401,1023,2401,1023,2401,1023v,138,,138,,138c2421,1161,2421,1161,2421,1161m2143,1005v39,,65,13,65,51c2208,1093,2181,1110,2143,1110v-31,,-31,,-31,c2112,1179,2112,1179,2112,1179v-22,,-22,,-22,c2090,1005,2090,1005,2090,1005v53,,53,,53,m2140,1092v31,,46,-11,46,-36c2186,1031,2170,1023,2140,1023v-28,,-28,,-28,c2112,1092,2112,1092,2112,1092v28,,28,,28,m2264,1097v66,,66,,66,c2330,1078,2330,1078,2330,1078v-66,,-66,,-66,c2264,1024,2264,1024,2264,1024v78,,78,,78,c2342,1005,2342,1005,2342,1005v-101,,-101,,-101,c2241,1179,2241,1179,2241,1179v103,,103,,103,c2344,1161,2344,1161,2344,1161v-80,,-80,,-80,l2264,1097xm2745,1107v37,,37,,37,c2782,1153,2782,1153,2782,1153v-7,6,-20,10,-32,10c2713,1163,2692,1136,2692,1092v,-44,23,-71,58,-71c2767,1021,2778,1028,2787,1038v13,-15,13,-15,13,-15c2789,1013,2773,1002,2750,1002v-47,,-81,34,-81,90c2669,1149,2702,1183,2748,1183v23,,42,-9,54,-21c2802,1089,2802,1089,2802,1089v-57,,-57,,-57,l2745,1107xm2906,1002v44,,75,34,75,89c2981,1147,2950,1183,2906,1183v-43,,-74,-36,-74,-92c2832,1036,2863,1002,2906,1002t,161c2938,1163,2958,1135,2958,1091v,-43,-20,-70,-52,-70c2875,1021,2855,1048,2855,1091v,44,20,72,51,72m3179,1179v23,,23,,23,c3202,1005,3202,1005,3202,1005v-23,,-23,,-23,l3179,1179xm3082,1107v37,,37,,37,c3119,1153,3119,1153,3119,1153v-7,6,-19,10,-31,10c3050,1163,3030,1136,3030,1092v,-44,22,-71,58,-71c3105,1021,3116,1028,3124,1038v13,-15,13,-15,13,-15c3127,1013,3111,1002,3087,1002v-46,,-80,34,-80,90c3007,1149,3039,1183,3085,1183v24,,43,-9,54,-21c3139,1089,3139,1089,3139,1089v-57,,-57,,-57,l3082,1107xe" fillcolor="#0098cf" stroked="f">
                <v:path arrowok="t" o:connecttype="custom" o:connectlocs="0,125094;64148,223769;123533,143556;64148,223769;1168642,90717;1426505,264830;1519234,172521;1442066,250824;1342350,143556;1344256,247005;631638,24828;1432856,112043;503342,325944;503342,325944;586226,349181;308356,324990;308039,370189;125121,319897;182918,375282;175931,369552;64148,375282;99716,340905;91459,349817;628463,376555;367424,343133;367424,375282;258181,324990;257546,370189;426808,376555;498578,335494;461741,319897;478254,346316;1243270,319897;1097825,324990;1097189,370189;1216594,376555;1123865,375282;1156574,343133;1293763,375282;1319803,319897;1488748,375282;1524315,340905;1516059,349817;1474140,352364;1359816,325944;1416661,375282;1402370,346316;837103,375282;821860,325626;1037170,333265;1058446,361276;795502,347271;762475,325626;663712,375282;679591,347589;711665,319897;883468,367006;872671,376555;899346,347271;1016845,375282;962224,347589;996839,346634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67506;top:6769;width:1118;height:1574;visibility:visible;mso-wrap-style:square;v-text-anchor:top" coordsize="353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" path="m296,443v52,-52,9,-94,9,-94c207,250,207,250,207,250,310,147,310,147,310,147v,,43,-43,-9,-95c249,,207,44,207,44,,251,,251,,251,202,452,202,452,202,452v,,42,43,94,-9e" fillcolor="#ef4130" stroked="f">
                <v:path arrowok="t" o:connecttype="custom" o:connectlocs="93714,140937;96563,111031;65536,79535;98146,46767;95297,16543;65536,13998;0,79853;63953,143800;93714,140937" o:connectangles="0,0,0,0,0,0,0,0,0"/>
              </v:shape>
              <w10:wrap anchorx="page" anchory="page"/>
            </v:group>
          </w:pict>
        </mc:Fallback>
      </mc:AlternateContent>
    </w:r>
  </w:p>
  <w:p w14:paraId="1EA02180" w14:textId="77777777" w:rsidR="001D7276" w:rsidRPr="001D7276" w:rsidRDefault="001D7276" w:rsidP="001D7276">
    <w:pPr>
      <w:pStyle w:val="BasistekstKabouterhu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Kabouterhuis"/>
    <w:lvl w:ilvl="0">
      <w:start w:val="1"/>
      <w:numFmt w:val="bullet"/>
      <w:pStyle w:val="Opsommingbolletje1eniveauKabouterhu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Kabouterhuis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Kabouterhuis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Kabouterhuis"/>
    <w:lvl w:ilvl="0">
      <w:start w:val="1"/>
      <w:numFmt w:val="bullet"/>
      <w:pStyle w:val="Opsommingstreepje1eniveauKabouterhuis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abouterhu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abouterhuis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Kabouterhuis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Kabouterhuis"/>
  </w:abstractNum>
  <w:abstractNum w:abstractNumId="16" w15:restartNumberingAfterBreak="0">
    <w:nsid w:val="2D665843"/>
    <w:multiLevelType w:val="multilevel"/>
    <w:tmpl w:val="90A8103A"/>
    <w:styleLink w:val="BijlagenummeringKabouterhuis"/>
    <w:lvl w:ilvl="0">
      <w:start w:val="1"/>
      <w:numFmt w:val="decimal"/>
      <w:pStyle w:val="Bijlagekop1Kabouterhuis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abouterhui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7" w15:restartNumberingAfterBreak="0">
    <w:nsid w:val="2D7E06B0"/>
    <w:multiLevelType w:val="multilevel"/>
    <w:tmpl w:val="9200769E"/>
    <w:styleLink w:val="OpsommingkleineletterKabouterhuis"/>
    <w:lvl w:ilvl="0">
      <w:start w:val="1"/>
      <w:numFmt w:val="lowerLetter"/>
      <w:pStyle w:val="Opsommingkleineletter1eniveauKabouterhuis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abouterhuis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abouterhuis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398A2A0C"/>
    <w:multiLevelType w:val="multilevel"/>
    <w:tmpl w:val="89367262"/>
    <w:styleLink w:val="OpsommingnummerKabouterhuis"/>
    <w:lvl w:ilvl="0">
      <w:start w:val="1"/>
      <w:numFmt w:val="decimal"/>
      <w:pStyle w:val="Opsommingnummer1eniveauKabouterhuis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abouterhuis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abouterhuis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3A3A7F19"/>
    <w:multiLevelType w:val="hybridMultilevel"/>
    <w:tmpl w:val="584CDFF6"/>
    <w:lvl w:ilvl="0" w:tplc="5442C3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40D5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4280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94AD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140E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1444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62E8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4C1B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46C1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F61F8"/>
    <w:multiLevelType w:val="multilevel"/>
    <w:tmpl w:val="B80072F2"/>
    <w:styleLink w:val="KopnummeringKabouterhuis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46A60AA0"/>
    <w:multiLevelType w:val="multilevel"/>
    <w:tmpl w:val="C9FA2D30"/>
    <w:styleLink w:val="OpsommingopenrondjeKabouterhuis"/>
    <w:lvl w:ilvl="0">
      <w:start w:val="1"/>
      <w:numFmt w:val="bullet"/>
      <w:pStyle w:val="Opsommingopenrondje1eniveauKabouterhuis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Kabouterhuis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Kabouterhuis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9E04A53"/>
    <w:multiLevelType w:val="multilevel"/>
    <w:tmpl w:val="7FB6E594"/>
    <w:styleLink w:val="AgendapuntlijstKabouterhuis"/>
    <w:lvl w:ilvl="0">
      <w:start w:val="1"/>
      <w:numFmt w:val="decimal"/>
      <w:pStyle w:val="AgendapuntKabouterhui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F335A0"/>
    <w:multiLevelType w:val="multilevel"/>
    <w:tmpl w:val="8576664C"/>
    <w:styleLink w:val="OpsommingtekenKabouterhuis"/>
    <w:lvl w:ilvl="0">
      <w:start w:val="1"/>
      <w:numFmt w:val="bullet"/>
      <w:pStyle w:val="Opsommingteken1eniveauKabouterhuis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Kabouterhuis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Kabouterhuis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5" w15:restartNumberingAfterBreak="0">
    <w:nsid w:val="6C6644DD"/>
    <w:multiLevelType w:val="multilevel"/>
    <w:tmpl w:val="9E50E438"/>
    <w:numStyleLink w:val="OpsommingbolletjeKabouterhuis"/>
  </w:abstractNum>
  <w:abstractNum w:abstractNumId="26" w15:restartNumberingAfterBreak="0">
    <w:nsid w:val="6CAB1E63"/>
    <w:multiLevelType w:val="multilevel"/>
    <w:tmpl w:val="7FB6E594"/>
    <w:numStyleLink w:val="AgendapuntlijstKabouterhuis"/>
  </w:abstractNum>
  <w:abstractNum w:abstractNumId="27" w15:restartNumberingAfterBreak="0">
    <w:nsid w:val="6E7370EC"/>
    <w:multiLevelType w:val="multilevel"/>
    <w:tmpl w:val="9200769E"/>
    <w:numStyleLink w:val="OpsommingkleineletterKabouterhuis"/>
  </w:abstractNum>
  <w:abstractNum w:abstractNumId="28" w15:restartNumberingAfterBreak="0">
    <w:nsid w:val="7038598F"/>
    <w:multiLevelType w:val="multilevel"/>
    <w:tmpl w:val="90A8103A"/>
    <w:numStyleLink w:val="BijlagenummeringKabouterhuis"/>
  </w:abstractNum>
  <w:abstractNum w:abstractNumId="29" w15:restartNumberingAfterBreak="0">
    <w:nsid w:val="70EC4E8C"/>
    <w:multiLevelType w:val="multilevel"/>
    <w:tmpl w:val="C9FA2D30"/>
    <w:numStyleLink w:val="OpsommingopenrondjeKabouterhuis"/>
  </w:abstractNum>
  <w:abstractNum w:abstractNumId="30" w15:restartNumberingAfterBreak="0">
    <w:nsid w:val="76AE427F"/>
    <w:multiLevelType w:val="multilevel"/>
    <w:tmpl w:val="8576664C"/>
    <w:numStyleLink w:val="OpsommingtekenKabouterhuis"/>
  </w:abstractNum>
  <w:abstractNum w:abstractNumId="31" w15:restartNumberingAfterBreak="0">
    <w:nsid w:val="79AE6CDF"/>
    <w:multiLevelType w:val="multilevel"/>
    <w:tmpl w:val="B4BACAD8"/>
    <w:numStyleLink w:val="OpsommingstreepjeKabouterhuis"/>
  </w:abstractNum>
  <w:num w:numId="1" w16cid:durableId="767778894">
    <w:abstractNumId w:val="10"/>
  </w:num>
  <w:num w:numId="2" w16cid:durableId="1800682395">
    <w:abstractNumId w:val="18"/>
  </w:num>
  <w:num w:numId="3" w16cid:durableId="794563402">
    <w:abstractNumId w:val="21"/>
  </w:num>
  <w:num w:numId="4" w16cid:durableId="597055520">
    <w:abstractNumId w:val="11"/>
  </w:num>
  <w:num w:numId="5" w16cid:durableId="1898203277">
    <w:abstractNumId w:val="23"/>
  </w:num>
  <w:num w:numId="6" w16cid:durableId="263389276">
    <w:abstractNumId w:val="14"/>
  </w:num>
  <w:num w:numId="7" w16cid:durableId="317391523">
    <w:abstractNumId w:val="13"/>
  </w:num>
  <w:num w:numId="8" w16cid:durableId="361251401">
    <w:abstractNumId w:val="17"/>
  </w:num>
  <w:num w:numId="9" w16cid:durableId="798650320">
    <w:abstractNumId w:val="20"/>
  </w:num>
  <w:num w:numId="10" w16cid:durableId="2145539687">
    <w:abstractNumId w:val="24"/>
  </w:num>
  <w:num w:numId="11" w16cid:durableId="1536772597">
    <w:abstractNumId w:val="16"/>
  </w:num>
  <w:num w:numId="12" w16cid:durableId="1045448109">
    <w:abstractNumId w:val="9"/>
  </w:num>
  <w:num w:numId="13" w16cid:durableId="1115445874">
    <w:abstractNumId w:val="7"/>
  </w:num>
  <w:num w:numId="14" w16cid:durableId="1850093588">
    <w:abstractNumId w:val="6"/>
  </w:num>
  <w:num w:numId="15" w16cid:durableId="191263773">
    <w:abstractNumId w:val="5"/>
  </w:num>
  <w:num w:numId="16" w16cid:durableId="1494640908">
    <w:abstractNumId w:val="4"/>
  </w:num>
  <w:num w:numId="17" w16cid:durableId="853809287">
    <w:abstractNumId w:val="8"/>
  </w:num>
  <w:num w:numId="18" w16cid:durableId="2089226378">
    <w:abstractNumId w:val="3"/>
  </w:num>
  <w:num w:numId="19" w16cid:durableId="368264249">
    <w:abstractNumId w:val="2"/>
  </w:num>
  <w:num w:numId="20" w16cid:durableId="1993634179">
    <w:abstractNumId w:val="1"/>
  </w:num>
  <w:num w:numId="21" w16cid:durableId="63531497">
    <w:abstractNumId w:val="0"/>
  </w:num>
  <w:num w:numId="22" w16cid:durableId="1904753655">
    <w:abstractNumId w:val="27"/>
  </w:num>
  <w:num w:numId="23" w16cid:durableId="740103546">
    <w:abstractNumId w:val="15"/>
    <w:lvlOverride w:ilvl="0">
      <w:lvl w:ilvl="0">
        <w:start w:val="1"/>
        <w:numFmt w:val="decimal"/>
        <w:pStyle w:val="Opsommingnummer1eniveauKabouterhuis"/>
        <w:lvlText w:val="%1"/>
        <w:lvlJc w:val="left"/>
        <w:pPr>
          <w:ind w:left="284" w:hanging="284"/>
        </w:pPr>
        <w:rPr>
          <w:rFonts w:hint="default"/>
        </w:rPr>
      </w:lvl>
    </w:lvlOverride>
  </w:num>
  <w:num w:numId="24" w16cid:durableId="1008944282">
    <w:abstractNumId w:val="22"/>
  </w:num>
  <w:num w:numId="25" w16cid:durableId="1088192258">
    <w:abstractNumId w:val="26"/>
  </w:num>
  <w:num w:numId="26" w16cid:durableId="1979410278">
    <w:abstractNumId w:val="25"/>
  </w:num>
  <w:num w:numId="27" w16cid:durableId="1063135570">
    <w:abstractNumId w:val="29"/>
  </w:num>
  <w:num w:numId="28" w16cid:durableId="664625822">
    <w:abstractNumId w:val="31"/>
  </w:num>
  <w:num w:numId="29" w16cid:durableId="387993097">
    <w:abstractNumId w:val="12"/>
  </w:num>
  <w:num w:numId="30" w16cid:durableId="1717074581">
    <w:abstractNumId w:val="28"/>
  </w:num>
  <w:num w:numId="31" w16cid:durableId="1998335831">
    <w:abstractNumId w:val="30"/>
  </w:num>
  <w:num w:numId="32" w16cid:durableId="625700311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2A"/>
    <w:rsid w:val="00000DF1"/>
    <w:rsid w:val="00004562"/>
    <w:rsid w:val="00006237"/>
    <w:rsid w:val="0000663D"/>
    <w:rsid w:val="00010D95"/>
    <w:rsid w:val="00011BFA"/>
    <w:rsid w:val="00012581"/>
    <w:rsid w:val="0002562D"/>
    <w:rsid w:val="0002724E"/>
    <w:rsid w:val="0003377A"/>
    <w:rsid w:val="00035232"/>
    <w:rsid w:val="000418EF"/>
    <w:rsid w:val="0004513F"/>
    <w:rsid w:val="00050D4B"/>
    <w:rsid w:val="0005205D"/>
    <w:rsid w:val="00052426"/>
    <w:rsid w:val="00052FF4"/>
    <w:rsid w:val="00053E43"/>
    <w:rsid w:val="0005430B"/>
    <w:rsid w:val="000558BF"/>
    <w:rsid w:val="0005732F"/>
    <w:rsid w:val="00066DF0"/>
    <w:rsid w:val="0007409E"/>
    <w:rsid w:val="00074DAC"/>
    <w:rsid w:val="0007714E"/>
    <w:rsid w:val="000816DD"/>
    <w:rsid w:val="00090F77"/>
    <w:rsid w:val="0009698A"/>
    <w:rsid w:val="000A1B78"/>
    <w:rsid w:val="000C0969"/>
    <w:rsid w:val="000C1A1A"/>
    <w:rsid w:val="000D6AB7"/>
    <w:rsid w:val="000E0A0D"/>
    <w:rsid w:val="000E1539"/>
    <w:rsid w:val="000E55A1"/>
    <w:rsid w:val="000E5AC3"/>
    <w:rsid w:val="000E6E43"/>
    <w:rsid w:val="000F213A"/>
    <w:rsid w:val="000F2D93"/>
    <w:rsid w:val="000F4514"/>
    <w:rsid w:val="000F650E"/>
    <w:rsid w:val="00100B98"/>
    <w:rsid w:val="00106601"/>
    <w:rsid w:val="00110A9F"/>
    <w:rsid w:val="001170AE"/>
    <w:rsid w:val="00122DED"/>
    <w:rsid w:val="00131BAE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6B94"/>
    <w:rsid w:val="0018093D"/>
    <w:rsid w:val="00187A59"/>
    <w:rsid w:val="001B1B37"/>
    <w:rsid w:val="001B4C7E"/>
    <w:rsid w:val="001C11BE"/>
    <w:rsid w:val="001C6232"/>
    <w:rsid w:val="001C63E7"/>
    <w:rsid w:val="001D2384"/>
    <w:rsid w:val="001D2A06"/>
    <w:rsid w:val="001D7229"/>
    <w:rsid w:val="001D7276"/>
    <w:rsid w:val="001E2293"/>
    <w:rsid w:val="001E34AC"/>
    <w:rsid w:val="001E5F7F"/>
    <w:rsid w:val="001F5157"/>
    <w:rsid w:val="001F5B4F"/>
    <w:rsid w:val="001F5C28"/>
    <w:rsid w:val="001F6547"/>
    <w:rsid w:val="0020548B"/>
    <w:rsid w:val="0020607F"/>
    <w:rsid w:val="00206E2A"/>
    <w:rsid w:val="00206FF8"/>
    <w:rsid w:val="002074B2"/>
    <w:rsid w:val="00213B3D"/>
    <w:rsid w:val="00216489"/>
    <w:rsid w:val="00220A9C"/>
    <w:rsid w:val="00225889"/>
    <w:rsid w:val="00230B64"/>
    <w:rsid w:val="00236DE9"/>
    <w:rsid w:val="00242226"/>
    <w:rsid w:val="00245AB0"/>
    <w:rsid w:val="002518D2"/>
    <w:rsid w:val="00252B9A"/>
    <w:rsid w:val="00254088"/>
    <w:rsid w:val="00256039"/>
    <w:rsid w:val="00257AA9"/>
    <w:rsid w:val="00262D4E"/>
    <w:rsid w:val="002646C8"/>
    <w:rsid w:val="002701CD"/>
    <w:rsid w:val="00280D1D"/>
    <w:rsid w:val="00282B5D"/>
    <w:rsid w:val="00283592"/>
    <w:rsid w:val="00286914"/>
    <w:rsid w:val="00294CD2"/>
    <w:rsid w:val="002A2E44"/>
    <w:rsid w:val="002B08A4"/>
    <w:rsid w:val="002B2998"/>
    <w:rsid w:val="002B64EE"/>
    <w:rsid w:val="002C02D4"/>
    <w:rsid w:val="002C46FB"/>
    <w:rsid w:val="002D0E88"/>
    <w:rsid w:val="002D52B2"/>
    <w:rsid w:val="002E2611"/>
    <w:rsid w:val="002E274E"/>
    <w:rsid w:val="002E68CD"/>
    <w:rsid w:val="002F678C"/>
    <w:rsid w:val="002F7B77"/>
    <w:rsid w:val="00301458"/>
    <w:rsid w:val="003063C0"/>
    <w:rsid w:val="00312D26"/>
    <w:rsid w:val="00317DEA"/>
    <w:rsid w:val="003205B3"/>
    <w:rsid w:val="00322A9F"/>
    <w:rsid w:val="00323121"/>
    <w:rsid w:val="0033234F"/>
    <w:rsid w:val="00334D4B"/>
    <w:rsid w:val="00335B5E"/>
    <w:rsid w:val="00337DDE"/>
    <w:rsid w:val="00345315"/>
    <w:rsid w:val="00346631"/>
    <w:rsid w:val="00347094"/>
    <w:rsid w:val="003536F8"/>
    <w:rsid w:val="0036336D"/>
    <w:rsid w:val="00364B2C"/>
    <w:rsid w:val="00364E1D"/>
    <w:rsid w:val="00365254"/>
    <w:rsid w:val="00365327"/>
    <w:rsid w:val="00374C23"/>
    <w:rsid w:val="00374D9A"/>
    <w:rsid w:val="00377612"/>
    <w:rsid w:val="00381173"/>
    <w:rsid w:val="00382603"/>
    <w:rsid w:val="00383954"/>
    <w:rsid w:val="0039126D"/>
    <w:rsid w:val="00391D69"/>
    <w:rsid w:val="003964D4"/>
    <w:rsid w:val="0039656A"/>
    <w:rsid w:val="003A4299"/>
    <w:rsid w:val="003A5ED3"/>
    <w:rsid w:val="003A6677"/>
    <w:rsid w:val="003A6A96"/>
    <w:rsid w:val="003B14A0"/>
    <w:rsid w:val="003B595E"/>
    <w:rsid w:val="003C6BF0"/>
    <w:rsid w:val="003D04B7"/>
    <w:rsid w:val="003D09E4"/>
    <w:rsid w:val="003D414A"/>
    <w:rsid w:val="003D49E5"/>
    <w:rsid w:val="003E1428"/>
    <w:rsid w:val="003E176F"/>
    <w:rsid w:val="003E30F2"/>
    <w:rsid w:val="003E3B7D"/>
    <w:rsid w:val="003E766F"/>
    <w:rsid w:val="003F2747"/>
    <w:rsid w:val="003F768C"/>
    <w:rsid w:val="004001AF"/>
    <w:rsid w:val="004016A4"/>
    <w:rsid w:val="00410F28"/>
    <w:rsid w:val="0041674F"/>
    <w:rsid w:val="0042594D"/>
    <w:rsid w:val="00441382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764"/>
    <w:rsid w:val="00490BBD"/>
    <w:rsid w:val="00495327"/>
    <w:rsid w:val="004B2C90"/>
    <w:rsid w:val="004B3DB4"/>
    <w:rsid w:val="004C51F8"/>
    <w:rsid w:val="004D2412"/>
    <w:rsid w:val="004F4A4D"/>
    <w:rsid w:val="004F6A99"/>
    <w:rsid w:val="005017F3"/>
    <w:rsid w:val="00501A64"/>
    <w:rsid w:val="00503BFD"/>
    <w:rsid w:val="005043E5"/>
    <w:rsid w:val="00513D36"/>
    <w:rsid w:val="00515E2F"/>
    <w:rsid w:val="00521726"/>
    <w:rsid w:val="00525702"/>
    <w:rsid w:val="00526530"/>
    <w:rsid w:val="0053645C"/>
    <w:rsid w:val="00537661"/>
    <w:rsid w:val="00545244"/>
    <w:rsid w:val="00553801"/>
    <w:rsid w:val="00554072"/>
    <w:rsid w:val="0055540C"/>
    <w:rsid w:val="005615BE"/>
    <w:rsid w:val="00562E3D"/>
    <w:rsid w:val="00575FFC"/>
    <w:rsid w:val="005818B8"/>
    <w:rsid w:val="005871A4"/>
    <w:rsid w:val="0059027A"/>
    <w:rsid w:val="00594CD4"/>
    <w:rsid w:val="005A1BD7"/>
    <w:rsid w:val="005A2BEC"/>
    <w:rsid w:val="005B4FAF"/>
    <w:rsid w:val="005C5603"/>
    <w:rsid w:val="005C6668"/>
    <w:rsid w:val="005C7130"/>
    <w:rsid w:val="005D4151"/>
    <w:rsid w:val="005D5E21"/>
    <w:rsid w:val="005D66BC"/>
    <w:rsid w:val="005E3E58"/>
    <w:rsid w:val="005E51D2"/>
    <w:rsid w:val="00600D51"/>
    <w:rsid w:val="0060258D"/>
    <w:rsid w:val="006040DB"/>
    <w:rsid w:val="00606D41"/>
    <w:rsid w:val="00610FF8"/>
    <w:rsid w:val="00612C22"/>
    <w:rsid w:val="006238CE"/>
    <w:rsid w:val="00624485"/>
    <w:rsid w:val="00630F18"/>
    <w:rsid w:val="00641E45"/>
    <w:rsid w:val="00647A67"/>
    <w:rsid w:val="00653D01"/>
    <w:rsid w:val="006543F4"/>
    <w:rsid w:val="00664EE1"/>
    <w:rsid w:val="006662ED"/>
    <w:rsid w:val="006767B2"/>
    <w:rsid w:val="00685EED"/>
    <w:rsid w:val="00690E4A"/>
    <w:rsid w:val="006953A2"/>
    <w:rsid w:val="006B6044"/>
    <w:rsid w:val="006B6D08"/>
    <w:rsid w:val="006C6A9D"/>
    <w:rsid w:val="006C78FA"/>
    <w:rsid w:val="006D1154"/>
    <w:rsid w:val="006D2ECD"/>
    <w:rsid w:val="00703BD3"/>
    <w:rsid w:val="00705849"/>
    <w:rsid w:val="00706308"/>
    <w:rsid w:val="00712665"/>
    <w:rsid w:val="0071386B"/>
    <w:rsid w:val="00717808"/>
    <w:rsid w:val="00717A28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57F26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5EDF"/>
    <w:rsid w:val="00796A8D"/>
    <w:rsid w:val="007B0C68"/>
    <w:rsid w:val="007B3114"/>
    <w:rsid w:val="007B5373"/>
    <w:rsid w:val="007C0010"/>
    <w:rsid w:val="007C037C"/>
    <w:rsid w:val="007C0674"/>
    <w:rsid w:val="007D4A7D"/>
    <w:rsid w:val="007D4DCE"/>
    <w:rsid w:val="007D532A"/>
    <w:rsid w:val="007E7724"/>
    <w:rsid w:val="007F0A2A"/>
    <w:rsid w:val="007F1417"/>
    <w:rsid w:val="007F4766"/>
    <w:rsid w:val="007F48F0"/>
    <w:rsid w:val="007F653F"/>
    <w:rsid w:val="008064EE"/>
    <w:rsid w:val="00810585"/>
    <w:rsid w:val="008222EE"/>
    <w:rsid w:val="00823AC1"/>
    <w:rsid w:val="00826EA4"/>
    <w:rsid w:val="00832239"/>
    <w:rsid w:val="00842425"/>
    <w:rsid w:val="00843B35"/>
    <w:rsid w:val="00850CB2"/>
    <w:rsid w:val="00854B34"/>
    <w:rsid w:val="0086137E"/>
    <w:rsid w:val="008664DD"/>
    <w:rsid w:val="008736AE"/>
    <w:rsid w:val="008769FF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B5E30"/>
    <w:rsid w:val="008C2F90"/>
    <w:rsid w:val="008C5834"/>
    <w:rsid w:val="008C6251"/>
    <w:rsid w:val="008D3AB5"/>
    <w:rsid w:val="008D7BDD"/>
    <w:rsid w:val="008E5459"/>
    <w:rsid w:val="0090254C"/>
    <w:rsid w:val="0090724E"/>
    <w:rsid w:val="00910D57"/>
    <w:rsid w:val="00915DD4"/>
    <w:rsid w:val="009221AC"/>
    <w:rsid w:val="009225D7"/>
    <w:rsid w:val="00924109"/>
    <w:rsid w:val="009261FD"/>
    <w:rsid w:val="00934750"/>
    <w:rsid w:val="00934E30"/>
    <w:rsid w:val="00935271"/>
    <w:rsid w:val="00940DDF"/>
    <w:rsid w:val="00943209"/>
    <w:rsid w:val="0094509D"/>
    <w:rsid w:val="00945318"/>
    <w:rsid w:val="0094745F"/>
    <w:rsid w:val="00950DB4"/>
    <w:rsid w:val="0095266D"/>
    <w:rsid w:val="009534C6"/>
    <w:rsid w:val="00957CCB"/>
    <w:rsid w:val="009606EB"/>
    <w:rsid w:val="00963973"/>
    <w:rsid w:val="00971786"/>
    <w:rsid w:val="00971B3B"/>
    <w:rsid w:val="009C1976"/>
    <w:rsid w:val="009C2F9E"/>
    <w:rsid w:val="009D5AE2"/>
    <w:rsid w:val="009E213D"/>
    <w:rsid w:val="00A02503"/>
    <w:rsid w:val="00A07FEF"/>
    <w:rsid w:val="00A1497C"/>
    <w:rsid w:val="00A16F88"/>
    <w:rsid w:val="00A21956"/>
    <w:rsid w:val="00A409E5"/>
    <w:rsid w:val="00A42EEC"/>
    <w:rsid w:val="00A50406"/>
    <w:rsid w:val="00A50767"/>
    <w:rsid w:val="00A50801"/>
    <w:rsid w:val="00A60A58"/>
    <w:rsid w:val="00A61B21"/>
    <w:rsid w:val="00A65B09"/>
    <w:rsid w:val="00A670BB"/>
    <w:rsid w:val="00A71291"/>
    <w:rsid w:val="00A76E7C"/>
    <w:rsid w:val="00A871D6"/>
    <w:rsid w:val="00A919B3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2110"/>
    <w:rsid w:val="00AE2EB1"/>
    <w:rsid w:val="00AF0621"/>
    <w:rsid w:val="00B01DA1"/>
    <w:rsid w:val="00B11A76"/>
    <w:rsid w:val="00B233E3"/>
    <w:rsid w:val="00B30352"/>
    <w:rsid w:val="00B346DF"/>
    <w:rsid w:val="00B460C2"/>
    <w:rsid w:val="00B47460"/>
    <w:rsid w:val="00B63EB9"/>
    <w:rsid w:val="00B75ED8"/>
    <w:rsid w:val="00B77809"/>
    <w:rsid w:val="00B83B98"/>
    <w:rsid w:val="00B860DC"/>
    <w:rsid w:val="00B9540B"/>
    <w:rsid w:val="00BA3794"/>
    <w:rsid w:val="00BA3F4D"/>
    <w:rsid w:val="00BA79E3"/>
    <w:rsid w:val="00BB1FC1"/>
    <w:rsid w:val="00BB239A"/>
    <w:rsid w:val="00BB31CE"/>
    <w:rsid w:val="00BB7AC2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33308"/>
    <w:rsid w:val="00C4003A"/>
    <w:rsid w:val="00C41422"/>
    <w:rsid w:val="00C50828"/>
    <w:rsid w:val="00C51137"/>
    <w:rsid w:val="00C6206C"/>
    <w:rsid w:val="00C72D11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564D"/>
    <w:rsid w:val="00CF2B0C"/>
    <w:rsid w:val="00D023A0"/>
    <w:rsid w:val="00D16E87"/>
    <w:rsid w:val="00D25AA0"/>
    <w:rsid w:val="00D27D0E"/>
    <w:rsid w:val="00D34F52"/>
    <w:rsid w:val="00D35DA7"/>
    <w:rsid w:val="00D47AD0"/>
    <w:rsid w:val="00D57A57"/>
    <w:rsid w:val="00D613A9"/>
    <w:rsid w:val="00D6356B"/>
    <w:rsid w:val="00D658D3"/>
    <w:rsid w:val="00D7238E"/>
    <w:rsid w:val="00D73003"/>
    <w:rsid w:val="00D73C03"/>
    <w:rsid w:val="00D81A72"/>
    <w:rsid w:val="00D8424E"/>
    <w:rsid w:val="00D92EDA"/>
    <w:rsid w:val="00D933FE"/>
    <w:rsid w:val="00D9359B"/>
    <w:rsid w:val="00D94B0E"/>
    <w:rsid w:val="00DA5661"/>
    <w:rsid w:val="00DA6E07"/>
    <w:rsid w:val="00DA7584"/>
    <w:rsid w:val="00DA7A62"/>
    <w:rsid w:val="00DA7CF1"/>
    <w:rsid w:val="00DB0413"/>
    <w:rsid w:val="00DB0F15"/>
    <w:rsid w:val="00DB3292"/>
    <w:rsid w:val="00DC2F99"/>
    <w:rsid w:val="00DC44CF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E5974"/>
    <w:rsid w:val="00DF1BBC"/>
    <w:rsid w:val="00E05BA5"/>
    <w:rsid w:val="00E07762"/>
    <w:rsid w:val="00E12CAA"/>
    <w:rsid w:val="00E239D8"/>
    <w:rsid w:val="00E318F2"/>
    <w:rsid w:val="00E33309"/>
    <w:rsid w:val="00E334BB"/>
    <w:rsid w:val="00E37F10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BF0"/>
    <w:rsid w:val="00E9778E"/>
    <w:rsid w:val="00EB6A85"/>
    <w:rsid w:val="00EB74CB"/>
    <w:rsid w:val="00EB7C66"/>
    <w:rsid w:val="00EC72BE"/>
    <w:rsid w:val="00EE35E4"/>
    <w:rsid w:val="00EF3D3E"/>
    <w:rsid w:val="00F005C9"/>
    <w:rsid w:val="00F1404D"/>
    <w:rsid w:val="00F16B2B"/>
    <w:rsid w:val="00F16EDB"/>
    <w:rsid w:val="00F208DC"/>
    <w:rsid w:val="00F22CB3"/>
    <w:rsid w:val="00F234F5"/>
    <w:rsid w:val="00F265AB"/>
    <w:rsid w:val="00F3166C"/>
    <w:rsid w:val="00F33259"/>
    <w:rsid w:val="00F41232"/>
    <w:rsid w:val="00F44FB8"/>
    <w:rsid w:val="00F4756A"/>
    <w:rsid w:val="00F502CA"/>
    <w:rsid w:val="00F519B9"/>
    <w:rsid w:val="00F52265"/>
    <w:rsid w:val="00F55E8B"/>
    <w:rsid w:val="00F564F9"/>
    <w:rsid w:val="00F669BA"/>
    <w:rsid w:val="00F7766C"/>
    <w:rsid w:val="00F82076"/>
    <w:rsid w:val="00F844BF"/>
    <w:rsid w:val="00F94FCC"/>
    <w:rsid w:val="00FA1B59"/>
    <w:rsid w:val="00FA269F"/>
    <w:rsid w:val="00FB21F7"/>
    <w:rsid w:val="00FB22AF"/>
    <w:rsid w:val="00FB2AAE"/>
    <w:rsid w:val="00FB7F9C"/>
    <w:rsid w:val="00FC25E1"/>
    <w:rsid w:val="00FC3FA5"/>
    <w:rsid w:val="00FC6260"/>
    <w:rsid w:val="00FD2C03"/>
    <w:rsid w:val="00FD63B3"/>
    <w:rsid w:val="00FE1BFD"/>
    <w:rsid w:val="00FE762A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68A5B"/>
  <w15:docId w15:val="{736BF53B-535D-48B2-9F20-B15E5169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Kabouterhuis"/>
    <w:qFormat/>
    <w:rsid w:val="00FE762A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Kop1">
    <w:name w:val="heading 1"/>
    <w:aliases w:val="Kop 1 Kabouterhuis"/>
    <w:basedOn w:val="ZsysbasisKabouterhuis"/>
    <w:next w:val="BasistekstKabouterhuis"/>
    <w:uiPriority w:val="4"/>
    <w:qFormat/>
    <w:rsid w:val="00345315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Kabouterhuis"/>
    <w:basedOn w:val="ZsysbasisKabouterhuis"/>
    <w:next w:val="BasistekstKabouterhuis"/>
    <w:uiPriority w:val="4"/>
    <w:qFormat/>
    <w:rsid w:val="00345315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Kabouterhuis"/>
    <w:basedOn w:val="ZsysbasisKabouterhuis"/>
    <w:next w:val="BasistekstKabouterhuis"/>
    <w:uiPriority w:val="4"/>
    <w:qFormat/>
    <w:rsid w:val="00345315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Kop 4 Kabouterhuis"/>
    <w:basedOn w:val="ZsysbasisKabouterhuis"/>
    <w:next w:val="BasistekstKabouterhuis"/>
    <w:uiPriority w:val="4"/>
    <w:rsid w:val="00345315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Kop 5 Kabouterhuis"/>
    <w:basedOn w:val="ZsysbasisKabouterhuis"/>
    <w:next w:val="BasistekstKabouterhuis"/>
    <w:uiPriority w:val="4"/>
    <w:rsid w:val="00345315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Kop 6 Kabouterhuis"/>
    <w:basedOn w:val="ZsysbasisKabouterhuis"/>
    <w:next w:val="BasistekstKabouterhuis"/>
    <w:uiPriority w:val="4"/>
    <w:rsid w:val="00345315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Kop 7 Kabouterhuis"/>
    <w:basedOn w:val="ZsysbasisKabouterhuis"/>
    <w:next w:val="BasistekstKabouterhuis"/>
    <w:uiPriority w:val="4"/>
    <w:rsid w:val="00345315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Kop 8 Kabouterhuis"/>
    <w:basedOn w:val="ZsysbasisKabouterhuis"/>
    <w:next w:val="BasistekstKabouterhuis"/>
    <w:uiPriority w:val="4"/>
    <w:rsid w:val="00345315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Kop 9 Kabouterhuis"/>
    <w:basedOn w:val="ZsysbasisKabouterhuis"/>
    <w:next w:val="BasistekstKabouterhuis"/>
    <w:uiPriority w:val="4"/>
    <w:rsid w:val="00345315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Kabouterhuis">
    <w:name w:val="Basistekst Kabouterhuis"/>
    <w:basedOn w:val="ZsysbasisKabouterhuis"/>
    <w:qFormat/>
    <w:rsid w:val="00122DED"/>
  </w:style>
  <w:style w:type="paragraph" w:customStyle="1" w:styleId="ZsysbasisKabouterhuis">
    <w:name w:val="Zsysbasis Kabouterhuis"/>
    <w:next w:val="BasistekstKabouterhuis"/>
    <w:link w:val="ZsysbasisKabouterhuisChar"/>
    <w:uiPriority w:val="4"/>
    <w:semiHidden/>
    <w:rsid w:val="00066DF0"/>
    <w:pPr>
      <w:spacing w:line="269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customStyle="1" w:styleId="BasistekstvetKabouterhuis">
    <w:name w:val="Basistekst vet Kabouterhuis"/>
    <w:basedOn w:val="ZsysbasisKabouterhuis"/>
    <w:next w:val="BasistekstKabouterhuis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Kabouterhuis"/>
    <w:basedOn w:val="Standaardalinea-lettertype"/>
    <w:uiPriority w:val="4"/>
    <w:rsid w:val="00717A28"/>
    <w:rPr>
      <w:color w:val="004C67" w:themeColor="accent2" w:themeShade="80"/>
      <w:u w:val="none"/>
    </w:rPr>
  </w:style>
  <w:style w:type="character" w:styleId="Hyperlink">
    <w:name w:val="Hyperlink"/>
    <w:aliases w:val="Hyperlink Kabouterhuis"/>
    <w:basedOn w:val="Standaardalinea-lettertype"/>
    <w:uiPriority w:val="4"/>
    <w:rsid w:val="00717A28"/>
    <w:rPr>
      <w:color w:val="0098CF" w:themeColor="accent2"/>
      <w:u w:val="none"/>
    </w:rPr>
  </w:style>
  <w:style w:type="paragraph" w:customStyle="1" w:styleId="AdresvakKabouterhuis">
    <w:name w:val="Adresvak Kabouterhuis"/>
    <w:basedOn w:val="ZsysbasisKabouterhuis"/>
    <w:uiPriority w:val="4"/>
    <w:rsid w:val="00280D1D"/>
    <w:rPr>
      <w:noProof/>
    </w:rPr>
  </w:style>
  <w:style w:type="paragraph" w:styleId="Koptekst">
    <w:name w:val="header"/>
    <w:basedOn w:val="ZsysbasisKabouterhuis"/>
    <w:next w:val="BasistekstKabouterhuis"/>
    <w:uiPriority w:val="98"/>
    <w:semiHidden/>
    <w:rsid w:val="00122DED"/>
  </w:style>
  <w:style w:type="paragraph" w:styleId="Voettekst">
    <w:name w:val="footer"/>
    <w:basedOn w:val="ZsysbasisKabouterhuis"/>
    <w:next w:val="BasistekstKabouterhuis"/>
    <w:link w:val="VoettekstChar"/>
    <w:uiPriority w:val="99"/>
    <w:rsid w:val="00122DED"/>
    <w:pPr>
      <w:jc w:val="right"/>
    </w:pPr>
  </w:style>
  <w:style w:type="paragraph" w:customStyle="1" w:styleId="KoptekstKabouterhuis">
    <w:name w:val="Koptekst Kabouterhuis"/>
    <w:basedOn w:val="ZsysbasisdocumentgegevensKabouterhuis"/>
    <w:uiPriority w:val="4"/>
    <w:rsid w:val="00122DED"/>
  </w:style>
  <w:style w:type="paragraph" w:customStyle="1" w:styleId="VoettekstKabouterhuis">
    <w:name w:val="Voettekst Kabouterhuis"/>
    <w:basedOn w:val="ZsysbasisdocumentgegevensKabouterhuis"/>
    <w:uiPriority w:val="4"/>
    <w:rsid w:val="00D933FE"/>
    <w:pPr>
      <w:spacing w:line="240" w:lineRule="exact"/>
    </w:pPr>
    <w:rPr>
      <w:color w:val="FFFFFF"/>
      <w:sz w:val="18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Kabouterhuis">
    <w:name w:val="Basistekst cursief Kabouterhuis"/>
    <w:basedOn w:val="ZsysbasisKabouterhuis"/>
    <w:next w:val="BasistekstKabouterhuis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Kabouterhuis"/>
    <w:next w:val="BasistekstKabouterhuis"/>
    <w:uiPriority w:val="98"/>
    <w:semiHidden/>
    <w:rsid w:val="0020607F"/>
  </w:style>
  <w:style w:type="paragraph" w:styleId="Adresenvelop">
    <w:name w:val="envelope address"/>
    <w:basedOn w:val="ZsysbasisKabouterhuis"/>
    <w:next w:val="BasistekstKabouterhuis"/>
    <w:uiPriority w:val="98"/>
    <w:semiHidden/>
    <w:rsid w:val="0020607F"/>
  </w:style>
  <w:style w:type="paragraph" w:styleId="Afsluiting">
    <w:name w:val="Closing"/>
    <w:basedOn w:val="ZsysbasisKabouterhuis"/>
    <w:next w:val="BasistekstKabouterhuis"/>
    <w:uiPriority w:val="98"/>
    <w:semiHidden/>
    <w:rsid w:val="0020607F"/>
  </w:style>
  <w:style w:type="paragraph" w:customStyle="1" w:styleId="Inspring1eniveauKabouterhuis">
    <w:name w:val="Inspring 1e niveau Kabouterhuis"/>
    <w:basedOn w:val="ZsysbasisKabouterhuis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Kabouterhuis">
    <w:name w:val="Inspring 2e niveau Kabouterhuis"/>
    <w:basedOn w:val="ZsysbasisKabouterhuis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Kabouterhuis">
    <w:name w:val="Inspring 3e niveau Kabouterhuis"/>
    <w:basedOn w:val="ZsysbasisKabouterhuis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Kabouterhuis">
    <w:name w:val="Zwevend 1e niveau Kabouterhuis"/>
    <w:basedOn w:val="ZsysbasisKabouterhuis"/>
    <w:uiPriority w:val="4"/>
    <w:qFormat/>
    <w:rsid w:val="00122DED"/>
    <w:pPr>
      <w:ind w:left="284"/>
    </w:pPr>
  </w:style>
  <w:style w:type="paragraph" w:customStyle="1" w:styleId="Zwevend2eniveauKabouterhuis">
    <w:name w:val="Zwevend 2e niveau Kabouterhuis"/>
    <w:basedOn w:val="ZsysbasisKabouterhuis"/>
    <w:uiPriority w:val="4"/>
    <w:qFormat/>
    <w:rsid w:val="00122DED"/>
    <w:pPr>
      <w:ind w:left="567"/>
    </w:pPr>
  </w:style>
  <w:style w:type="paragraph" w:customStyle="1" w:styleId="Zwevend3eniveauKabouterhuis">
    <w:name w:val="Zwevend 3e niveau Kabouterhuis"/>
    <w:basedOn w:val="ZsysbasisKabouterhuis"/>
    <w:uiPriority w:val="4"/>
    <w:qFormat/>
    <w:rsid w:val="00122DED"/>
    <w:pPr>
      <w:ind w:left="851"/>
    </w:pPr>
  </w:style>
  <w:style w:type="paragraph" w:styleId="Inhopg1">
    <w:name w:val="toc 1"/>
    <w:aliases w:val="Inhopg 1 Kabouterhuis"/>
    <w:basedOn w:val="ZsysbasistocKabouterhuis"/>
    <w:next w:val="BasistekstKabouterhuis"/>
    <w:uiPriority w:val="4"/>
    <w:rsid w:val="00E65900"/>
    <w:rPr>
      <w:b/>
    </w:rPr>
  </w:style>
  <w:style w:type="paragraph" w:styleId="Inhopg2">
    <w:name w:val="toc 2"/>
    <w:aliases w:val="Inhopg 2 Kabouterhuis"/>
    <w:basedOn w:val="ZsysbasistocKabouterhuis"/>
    <w:next w:val="BasistekstKabouterhuis"/>
    <w:uiPriority w:val="4"/>
    <w:rsid w:val="00E65900"/>
  </w:style>
  <w:style w:type="paragraph" w:styleId="Inhopg3">
    <w:name w:val="toc 3"/>
    <w:aliases w:val="Inhopg 3 Kabouterhuis"/>
    <w:basedOn w:val="ZsysbasistocKabouterhuis"/>
    <w:next w:val="BasistekstKabouterhuis"/>
    <w:uiPriority w:val="4"/>
    <w:rsid w:val="00E65900"/>
  </w:style>
  <w:style w:type="paragraph" w:styleId="Inhopg4">
    <w:name w:val="toc 4"/>
    <w:aliases w:val="Inhopg 4 Kabouterhuis"/>
    <w:basedOn w:val="ZsysbasistocKabouterhuis"/>
    <w:next w:val="BasistekstKabouterhuis"/>
    <w:uiPriority w:val="4"/>
    <w:rsid w:val="00122DED"/>
  </w:style>
  <w:style w:type="paragraph" w:styleId="Bronvermelding">
    <w:name w:val="table of authorities"/>
    <w:basedOn w:val="ZsysbasisKabouterhuis"/>
    <w:next w:val="BasistekstKabouterhuis"/>
    <w:uiPriority w:val="98"/>
    <w:semiHidden/>
    <w:rsid w:val="00F33259"/>
    <w:pPr>
      <w:ind w:left="180" w:hanging="180"/>
    </w:pPr>
  </w:style>
  <w:style w:type="paragraph" w:styleId="Index2">
    <w:name w:val="index 2"/>
    <w:basedOn w:val="ZsysbasisKabouterhuis"/>
    <w:next w:val="BasistekstKabouterhuis"/>
    <w:uiPriority w:val="98"/>
    <w:semiHidden/>
    <w:rsid w:val="00122DED"/>
  </w:style>
  <w:style w:type="paragraph" w:styleId="Index3">
    <w:name w:val="index 3"/>
    <w:basedOn w:val="ZsysbasisKabouterhuis"/>
    <w:next w:val="BasistekstKabouterhuis"/>
    <w:uiPriority w:val="98"/>
    <w:semiHidden/>
    <w:rsid w:val="00122DED"/>
  </w:style>
  <w:style w:type="paragraph" w:styleId="Ondertitel">
    <w:name w:val="Subtitle"/>
    <w:basedOn w:val="ZsysbasisKabouterhuis"/>
    <w:next w:val="BasistekstKabouterhuis"/>
    <w:uiPriority w:val="98"/>
    <w:semiHidden/>
    <w:rsid w:val="00122DED"/>
  </w:style>
  <w:style w:type="paragraph" w:styleId="Titel">
    <w:name w:val="Title"/>
    <w:basedOn w:val="ZsysbasisKabouterhuis"/>
    <w:next w:val="BasistekstKabouterhuis"/>
    <w:uiPriority w:val="98"/>
    <w:semiHidden/>
    <w:rsid w:val="000F4514"/>
    <w:rPr>
      <w:b/>
      <w:color w:val="0098CF" w:themeColor="accent2"/>
    </w:rPr>
  </w:style>
  <w:style w:type="paragraph" w:customStyle="1" w:styleId="Kop2zondernummerKabouterhuis">
    <w:name w:val="Kop 2 zonder nummer Kabouterhuis"/>
    <w:basedOn w:val="ZsysbasisKabouterhuis"/>
    <w:next w:val="BasistekstKabouterhuis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Kabouterhuis">
    <w:name w:val="Kop 1 zonder nummer Kabouterhuis"/>
    <w:basedOn w:val="ZsysbasisKabouterhuis"/>
    <w:next w:val="BasistekstKabouterhuis"/>
    <w:uiPriority w:val="4"/>
    <w:qFormat/>
    <w:rsid w:val="00B30352"/>
    <w:pPr>
      <w:keepNext/>
      <w:keepLines/>
    </w:pPr>
    <w:rPr>
      <w:b/>
      <w:sz w:val="24"/>
      <w:szCs w:val="32"/>
    </w:rPr>
  </w:style>
  <w:style w:type="paragraph" w:customStyle="1" w:styleId="Kop3zondernummerKabouterhuis">
    <w:name w:val="Kop 3 zonder nummer Kabouterhuis"/>
    <w:basedOn w:val="ZsysbasisKabouterhuis"/>
    <w:next w:val="BasistekstKabouterhuis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spacing w:after="0" w:line="269" w:lineRule="atLeast"/>
      <w:ind w:left="72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5">
    <w:name w:val="index 5"/>
    <w:basedOn w:val="Standaard"/>
    <w:next w:val="Standaard"/>
    <w:uiPriority w:val="98"/>
    <w:semiHidden/>
    <w:rsid w:val="00122DED"/>
    <w:pPr>
      <w:spacing w:after="0" w:line="269" w:lineRule="atLeast"/>
      <w:ind w:left="90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6">
    <w:name w:val="index 6"/>
    <w:basedOn w:val="Standaard"/>
    <w:next w:val="Standaard"/>
    <w:uiPriority w:val="98"/>
    <w:semiHidden/>
    <w:rsid w:val="00122DED"/>
    <w:pPr>
      <w:spacing w:after="0" w:line="269" w:lineRule="atLeast"/>
      <w:ind w:left="108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7">
    <w:name w:val="index 7"/>
    <w:basedOn w:val="Standaard"/>
    <w:next w:val="Standaard"/>
    <w:uiPriority w:val="98"/>
    <w:semiHidden/>
    <w:rsid w:val="00122DED"/>
    <w:pPr>
      <w:spacing w:after="0" w:line="269" w:lineRule="atLeast"/>
      <w:ind w:left="126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8">
    <w:name w:val="index 8"/>
    <w:basedOn w:val="Standaard"/>
    <w:next w:val="Standaard"/>
    <w:uiPriority w:val="98"/>
    <w:semiHidden/>
    <w:rsid w:val="00122DED"/>
    <w:pPr>
      <w:spacing w:after="0" w:line="269" w:lineRule="atLeast"/>
      <w:ind w:left="144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9">
    <w:name w:val="index 9"/>
    <w:basedOn w:val="Standaard"/>
    <w:next w:val="Standaard"/>
    <w:uiPriority w:val="98"/>
    <w:semiHidden/>
    <w:rsid w:val="00122DED"/>
    <w:pPr>
      <w:spacing w:after="0" w:line="269" w:lineRule="atLeast"/>
      <w:ind w:left="162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hopg5">
    <w:name w:val="toc 5"/>
    <w:aliases w:val="Inhopg 5 Kabouterhuis"/>
    <w:basedOn w:val="ZsysbasistocKabouterhuis"/>
    <w:next w:val="BasistekstKabouterhuis"/>
    <w:uiPriority w:val="4"/>
    <w:rsid w:val="003964D4"/>
  </w:style>
  <w:style w:type="paragraph" w:styleId="Inhopg6">
    <w:name w:val="toc 6"/>
    <w:aliases w:val="Inhopg 6 Kabouterhuis"/>
    <w:basedOn w:val="ZsysbasistocKabouterhuis"/>
    <w:next w:val="BasistekstKabouterhuis"/>
    <w:uiPriority w:val="4"/>
    <w:rsid w:val="003964D4"/>
  </w:style>
  <w:style w:type="paragraph" w:styleId="Inhopg7">
    <w:name w:val="toc 7"/>
    <w:aliases w:val="Inhopg 7 Kabouterhuis"/>
    <w:basedOn w:val="ZsysbasistocKabouterhuis"/>
    <w:next w:val="BasistekstKabouterhuis"/>
    <w:uiPriority w:val="4"/>
    <w:rsid w:val="003964D4"/>
  </w:style>
  <w:style w:type="paragraph" w:styleId="Inhopg8">
    <w:name w:val="toc 8"/>
    <w:aliases w:val="Inhopg 8 Kabouterhuis"/>
    <w:basedOn w:val="ZsysbasistocKabouterhuis"/>
    <w:next w:val="BasistekstKabouterhuis"/>
    <w:uiPriority w:val="4"/>
    <w:rsid w:val="003964D4"/>
  </w:style>
  <w:style w:type="paragraph" w:styleId="Inhopg9">
    <w:name w:val="toc 9"/>
    <w:aliases w:val="Inhopg 9 Kabouterhuis"/>
    <w:basedOn w:val="ZsysbasistocKabouterhuis"/>
    <w:next w:val="BasistekstKabouterhuis"/>
    <w:uiPriority w:val="4"/>
    <w:rsid w:val="003964D4"/>
  </w:style>
  <w:style w:type="paragraph" w:styleId="Afzender">
    <w:name w:val="envelope return"/>
    <w:basedOn w:val="ZsysbasisKabouterhuis"/>
    <w:next w:val="BasistekstKabouterhuis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Kabouterhuis"/>
    <w:next w:val="BasistekstKabouterhuis"/>
    <w:uiPriority w:val="98"/>
    <w:semiHidden/>
    <w:rsid w:val="0020607F"/>
  </w:style>
  <w:style w:type="paragraph" w:styleId="Bloktekst">
    <w:name w:val="Block Text"/>
    <w:basedOn w:val="ZsysbasisKabouterhuis"/>
    <w:next w:val="BasistekstKabouterhuis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Kabouterhuis"/>
    <w:next w:val="BasistekstKabouterhuis"/>
    <w:uiPriority w:val="98"/>
    <w:semiHidden/>
    <w:rsid w:val="0020607F"/>
  </w:style>
  <w:style w:type="paragraph" w:styleId="Handtekening">
    <w:name w:val="Signature"/>
    <w:basedOn w:val="ZsysbasisKabouterhuis"/>
    <w:next w:val="BasistekstKabouterhuis"/>
    <w:uiPriority w:val="98"/>
    <w:semiHidden/>
    <w:rsid w:val="0020607F"/>
  </w:style>
  <w:style w:type="paragraph" w:styleId="HTML-voorafopgemaakt">
    <w:name w:val="HTML Preformatted"/>
    <w:basedOn w:val="ZsysbasisKabouterhuis"/>
    <w:next w:val="BasistekstKabouterhuis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band1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5"/>
        <w:left w:val="single" w:sz="8" w:space="0" w:color="FFC000" w:themeColor="accent5"/>
        <w:bottom w:val="single" w:sz="8" w:space="0" w:color="FFC000" w:themeColor="accent5"/>
        <w:right w:val="single" w:sz="8" w:space="0" w:color="FFC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</w:tcPr>
    </w:tblStylePr>
    <w:tblStylePr w:type="band1Horz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30A0" w:themeColor="accent4"/>
        <w:left w:val="single" w:sz="8" w:space="0" w:color="7030A0" w:themeColor="accent4"/>
        <w:bottom w:val="single" w:sz="8" w:space="0" w:color="7030A0" w:themeColor="accent4"/>
        <w:right w:val="single" w:sz="8" w:space="0" w:color="7030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</w:tcPr>
    </w:tblStylePr>
    <w:tblStylePr w:type="band1Horz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050" w:themeColor="accent3"/>
        <w:left w:val="single" w:sz="8" w:space="0" w:color="00B050" w:themeColor="accent3"/>
        <w:bottom w:val="single" w:sz="8" w:space="0" w:color="00B050" w:themeColor="accent3"/>
        <w:right w:val="single" w:sz="8" w:space="0" w:color="00B05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</w:tcPr>
    </w:tblStylePr>
    <w:tblStylePr w:type="band1Horz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</w:tcPr>
    </w:tblStylePr>
  </w:style>
  <w:style w:type="paragraph" w:styleId="HTML-adres">
    <w:name w:val="HTML Address"/>
    <w:basedOn w:val="ZsysbasisKabouterhuis"/>
    <w:next w:val="BasistekstKabouterhuis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8CF" w:themeColor="accent2"/>
        <w:left w:val="single" w:sz="8" w:space="0" w:color="0098CF" w:themeColor="accent2"/>
        <w:bottom w:val="single" w:sz="8" w:space="0" w:color="0098CF" w:themeColor="accent2"/>
        <w:right w:val="single" w:sz="8" w:space="0" w:color="0098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</w:tcPr>
    </w:tblStylePr>
    <w:tblStylePr w:type="band1Horz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BFBF00" w:themeColor="accent6" w:themeShade="BF"/>
    </w:rPr>
    <w:tblPr>
      <w:tblStyleRowBandSize w:val="1"/>
      <w:tblStyleColBandSize w:val="1"/>
      <w:tblBorders>
        <w:top w:val="single" w:sz="8" w:space="0" w:color="FFFF00" w:themeColor="accent6"/>
        <w:bottom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6"/>
          <w:left w:val="nil"/>
          <w:bottom w:val="single" w:sz="8" w:space="0" w:color="FFFF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6"/>
          <w:left w:val="nil"/>
          <w:bottom w:val="single" w:sz="8" w:space="0" w:color="FFFF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Kabouterhuis"/>
    <w:next w:val="BasistekstKabouterhuis"/>
    <w:uiPriority w:val="98"/>
    <w:semiHidden/>
    <w:rsid w:val="00F33259"/>
    <w:pPr>
      <w:ind w:left="284" w:hanging="284"/>
    </w:pPr>
  </w:style>
  <w:style w:type="paragraph" w:styleId="Lijst2">
    <w:name w:val="List 2"/>
    <w:basedOn w:val="ZsysbasisKabouterhuis"/>
    <w:next w:val="BasistekstKabouterhuis"/>
    <w:uiPriority w:val="98"/>
    <w:semiHidden/>
    <w:rsid w:val="00F33259"/>
    <w:pPr>
      <w:ind w:left="568" w:hanging="284"/>
    </w:pPr>
  </w:style>
  <w:style w:type="paragraph" w:styleId="Lijst3">
    <w:name w:val="List 3"/>
    <w:basedOn w:val="ZsysbasisKabouterhuis"/>
    <w:next w:val="BasistekstKabouterhuis"/>
    <w:uiPriority w:val="98"/>
    <w:semiHidden/>
    <w:rsid w:val="00F33259"/>
    <w:pPr>
      <w:ind w:left="851" w:hanging="284"/>
    </w:pPr>
  </w:style>
  <w:style w:type="paragraph" w:styleId="Lijst4">
    <w:name w:val="List 4"/>
    <w:basedOn w:val="ZsysbasisKabouterhuis"/>
    <w:next w:val="BasistekstKabouterhuis"/>
    <w:uiPriority w:val="98"/>
    <w:semiHidden/>
    <w:rsid w:val="00F33259"/>
    <w:pPr>
      <w:ind w:left="1135" w:hanging="284"/>
    </w:pPr>
  </w:style>
  <w:style w:type="paragraph" w:styleId="Lijst5">
    <w:name w:val="List 5"/>
    <w:basedOn w:val="ZsysbasisKabouterhuis"/>
    <w:next w:val="BasistekstKabouterhuis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Kabouterhuis"/>
    <w:next w:val="BasistekstKabouterhuis"/>
    <w:uiPriority w:val="98"/>
    <w:semiHidden/>
    <w:rsid w:val="00F33259"/>
  </w:style>
  <w:style w:type="paragraph" w:styleId="Lijstopsomteken">
    <w:name w:val="List Bullet"/>
    <w:basedOn w:val="ZsysbasisKabouterhuis"/>
    <w:next w:val="BasistekstKabouterhuis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Kabouterhuis"/>
    <w:next w:val="BasistekstKabouterhuis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Kabouterhuis"/>
    <w:next w:val="BasistekstKabouterhuis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Kabouterhuis"/>
    <w:next w:val="BasistekstKabouterhuis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Kabouterhuis"/>
    <w:next w:val="BasistekstKabouterhuis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Kabouterhuis"/>
    <w:next w:val="BasistekstKabouterhuis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Kabouterhuis"/>
    <w:next w:val="BasistekstKabouterhuis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Kabouterhuis"/>
    <w:next w:val="BasistekstKabouterhuis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Kabouterhuis"/>
    <w:next w:val="BasistekstKabouterhuis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Kabouterhuis"/>
    <w:next w:val="BasistekstKabouterhuis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Kabouterhuis"/>
    <w:next w:val="BasistekstKabouterhuis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Kabouterhuis"/>
    <w:next w:val="BasistekstKabouterhuis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Kabouterhuis"/>
    <w:next w:val="BasistekstKabouterhuis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Kabouterhuis"/>
    <w:next w:val="BasistekstKabouterhuis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0F4514"/>
    <w:rPr>
      <w:b/>
      <w:bCs/>
      <w:i w:val="0"/>
      <w:iCs/>
      <w:color w:val="0098CF" w:themeColor="accent2"/>
    </w:rPr>
  </w:style>
  <w:style w:type="paragraph" w:styleId="Normaalweb">
    <w:name w:val="Normal (Web)"/>
    <w:basedOn w:val="ZsysbasisKabouterhuis"/>
    <w:next w:val="BasistekstKabouterhuis"/>
    <w:uiPriority w:val="98"/>
    <w:semiHidden/>
    <w:rsid w:val="0020607F"/>
  </w:style>
  <w:style w:type="paragraph" w:styleId="Notitiekop">
    <w:name w:val="Note Heading"/>
    <w:basedOn w:val="ZsysbasisKabouterhuis"/>
    <w:next w:val="BasistekstKabouterhuis"/>
    <w:uiPriority w:val="98"/>
    <w:semiHidden/>
    <w:rsid w:val="0020607F"/>
  </w:style>
  <w:style w:type="paragraph" w:styleId="Plattetekst">
    <w:name w:val="Body Text"/>
    <w:basedOn w:val="ZsysbasisKabouterhuis"/>
    <w:next w:val="BasistekstKabouterhuis"/>
    <w:link w:val="PlattetekstChar"/>
    <w:uiPriority w:val="98"/>
    <w:semiHidden/>
    <w:rsid w:val="0020607F"/>
  </w:style>
  <w:style w:type="paragraph" w:styleId="Plattetekst2">
    <w:name w:val="Body Text 2"/>
    <w:basedOn w:val="ZsysbasisKabouterhuis"/>
    <w:next w:val="BasistekstKabouterhuis"/>
    <w:link w:val="Plattetekst2Char"/>
    <w:uiPriority w:val="98"/>
    <w:semiHidden/>
    <w:rsid w:val="00E7078D"/>
  </w:style>
  <w:style w:type="paragraph" w:styleId="Plattetekst3">
    <w:name w:val="Body Text 3"/>
    <w:basedOn w:val="ZsysbasisKabouterhuis"/>
    <w:next w:val="BasistekstKabouterhuis"/>
    <w:uiPriority w:val="98"/>
    <w:semiHidden/>
    <w:rsid w:val="0020607F"/>
  </w:style>
  <w:style w:type="paragraph" w:styleId="Platteteksteersteinspringing">
    <w:name w:val="Body Text First Indent"/>
    <w:basedOn w:val="ZsysbasisKabouterhuis"/>
    <w:next w:val="BasistekstKabouterhuis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Kabouterhuis"/>
    <w:next w:val="BasistekstKabouterhuis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Kabouterhuis"/>
    <w:next w:val="BasistekstKabouterhuis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KabouterhuisChar">
    <w:name w:val="Zsysbasis Kabouterhuis Char"/>
    <w:basedOn w:val="Standaardalinea-lettertype"/>
    <w:link w:val="ZsysbasisKabouterhuis"/>
    <w:semiHidden/>
    <w:rsid w:val="00066DF0"/>
    <w:rPr>
      <w:rFonts w:ascii="Calibri" w:hAnsi="Calibri" w:cs="Maiandra GD"/>
      <w:color w:val="000000" w:themeColor="text1"/>
      <w:sz w:val="22"/>
      <w:szCs w:val="18"/>
    </w:rPr>
  </w:style>
  <w:style w:type="paragraph" w:styleId="Standaardinspringing">
    <w:name w:val="Normal Indent"/>
    <w:basedOn w:val="ZsysbasisKabouterhuis"/>
    <w:next w:val="BasistekstKabouterhuis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Kabouterhuis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Kabouterhuis"/>
    <w:basedOn w:val="ZsysbasisKabouterhuis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Kabouterhuis"/>
    <w:next w:val="BasistekstKabouterhuis"/>
    <w:uiPriority w:val="98"/>
    <w:semiHidden/>
    <w:rsid w:val="0020607F"/>
  </w:style>
  <w:style w:type="paragraph" w:styleId="Tekstzonderopmaak">
    <w:name w:val="Plain Text"/>
    <w:basedOn w:val="ZsysbasisKabouterhuis"/>
    <w:next w:val="BasistekstKabouterhuis"/>
    <w:uiPriority w:val="98"/>
    <w:semiHidden/>
    <w:rsid w:val="0020607F"/>
  </w:style>
  <w:style w:type="paragraph" w:styleId="Ballontekst">
    <w:name w:val="Balloon Text"/>
    <w:basedOn w:val="ZsysbasisKabouterhuis"/>
    <w:next w:val="BasistekstKabouterhuis"/>
    <w:uiPriority w:val="98"/>
    <w:semiHidden/>
    <w:rsid w:val="0020607F"/>
  </w:style>
  <w:style w:type="paragraph" w:styleId="Bijschrift">
    <w:name w:val="caption"/>
    <w:aliases w:val="Bijschrift Kabouterhuis"/>
    <w:basedOn w:val="ZsysbasisKabouterhuis"/>
    <w:next w:val="BasistekstKabouterhuis"/>
    <w:uiPriority w:val="4"/>
    <w:qFormat/>
    <w:rsid w:val="0020607F"/>
  </w:style>
  <w:style w:type="character" w:customStyle="1" w:styleId="TekstopmerkingChar">
    <w:name w:val="Tekst opmerking Char"/>
    <w:basedOn w:val="ZsysbasisKabouterhuis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Kabouterhuis"/>
    <w:next w:val="BasistekstKabouterhuis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BF8F00" w:themeColor="accent5" w:themeShade="BF"/>
    </w:rPr>
    <w:tblPr>
      <w:tblStyleRowBandSize w:val="1"/>
      <w:tblStyleColBandSize w:val="1"/>
      <w:tblBorders>
        <w:top w:val="single" w:sz="8" w:space="0" w:color="FFC000" w:themeColor="accent5"/>
        <w:bottom w:val="single" w:sz="8" w:space="0" w:color="FFC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5"/>
          <w:left w:val="nil"/>
          <w:bottom w:val="single" w:sz="8" w:space="0" w:color="FFC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5"/>
          <w:left w:val="nil"/>
          <w:bottom w:val="single" w:sz="8" w:space="0" w:color="FFC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5" w:themeFillTint="3F"/>
      </w:tcPr>
    </w:tblStylePr>
  </w:style>
  <w:style w:type="paragraph" w:styleId="Eindnoottekst">
    <w:name w:val="endnote text"/>
    <w:aliases w:val="Eindnoottekst Kabouterhuis"/>
    <w:basedOn w:val="ZsysbasisKabouterhuis"/>
    <w:next w:val="BasistekstKabouterhuis"/>
    <w:uiPriority w:val="4"/>
    <w:rsid w:val="0020607F"/>
  </w:style>
  <w:style w:type="paragraph" w:styleId="Indexkop">
    <w:name w:val="index heading"/>
    <w:basedOn w:val="ZsysbasisKabouterhuis"/>
    <w:next w:val="BasistekstKabouterhuis"/>
    <w:uiPriority w:val="98"/>
    <w:semiHidden/>
    <w:rsid w:val="0020607F"/>
  </w:style>
  <w:style w:type="paragraph" w:styleId="Kopbronvermelding">
    <w:name w:val="toa heading"/>
    <w:basedOn w:val="ZsysbasisKabouterhuis"/>
    <w:next w:val="BasistekstKabouterhuis"/>
    <w:uiPriority w:val="98"/>
    <w:semiHidden/>
    <w:rsid w:val="0020607F"/>
  </w:style>
  <w:style w:type="paragraph" w:styleId="Lijstopsomteken5">
    <w:name w:val="List Bullet 5"/>
    <w:basedOn w:val="ZsysbasisKabouterhuis"/>
    <w:next w:val="BasistekstKabouterhuis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Kabouterhuis"/>
    <w:next w:val="BasistekstKabouterhuis"/>
    <w:uiPriority w:val="98"/>
    <w:semiHidden/>
    <w:rsid w:val="0020607F"/>
  </w:style>
  <w:style w:type="paragraph" w:styleId="Tekstopmerking">
    <w:name w:val="annotation text"/>
    <w:basedOn w:val="ZsysbasisKabouterhuis"/>
    <w:next w:val="BasistekstKabouterhuis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Kabouterhuis">
    <w:name w:val="Opsomming teken 1e niveau Kabouterhuis"/>
    <w:basedOn w:val="ZsysbasisKabouterhuis"/>
    <w:uiPriority w:val="4"/>
    <w:rsid w:val="00AD44F1"/>
    <w:pPr>
      <w:numPr>
        <w:numId w:val="31"/>
      </w:numPr>
    </w:pPr>
  </w:style>
  <w:style w:type="paragraph" w:customStyle="1" w:styleId="Opsommingteken2eniveauKabouterhuis">
    <w:name w:val="Opsomming teken 2e niveau Kabouterhuis"/>
    <w:basedOn w:val="ZsysbasisKabouterhuis"/>
    <w:uiPriority w:val="4"/>
    <w:rsid w:val="00AD44F1"/>
    <w:pPr>
      <w:numPr>
        <w:ilvl w:val="1"/>
        <w:numId w:val="31"/>
      </w:numPr>
    </w:pPr>
  </w:style>
  <w:style w:type="paragraph" w:customStyle="1" w:styleId="Opsommingteken3eniveauKabouterhuis">
    <w:name w:val="Opsomming teken 3e niveau Kabouterhuis"/>
    <w:basedOn w:val="ZsysbasisKabouterhuis"/>
    <w:uiPriority w:val="4"/>
    <w:rsid w:val="00AD44F1"/>
    <w:pPr>
      <w:numPr>
        <w:ilvl w:val="2"/>
        <w:numId w:val="31"/>
      </w:numPr>
    </w:pPr>
  </w:style>
  <w:style w:type="paragraph" w:customStyle="1" w:styleId="Opsommingbolletje1eniveauKabouterhuis">
    <w:name w:val="Opsomming bolletje 1e niveau Kabouterhuis"/>
    <w:basedOn w:val="ZsysbasisKabouterhuis"/>
    <w:uiPriority w:val="4"/>
    <w:qFormat/>
    <w:rsid w:val="005017F3"/>
    <w:pPr>
      <w:numPr>
        <w:numId w:val="26"/>
      </w:numPr>
    </w:pPr>
  </w:style>
  <w:style w:type="paragraph" w:customStyle="1" w:styleId="Opsommingbolletje2eniveauKabouterhuis">
    <w:name w:val="Opsomming bolletje 2e niveau Kabouterhuis"/>
    <w:basedOn w:val="ZsysbasisKabouterhuis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Kabouterhuis">
    <w:name w:val="Opsomming bolletje 3e niveau Kabouterhuis"/>
    <w:basedOn w:val="ZsysbasisKabouterhuis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Kabouterhuis">
    <w:name w:val="Opsomming bolletje Kabouterhuis"/>
    <w:uiPriority w:val="4"/>
    <w:semiHidden/>
    <w:rsid w:val="005017F3"/>
    <w:pPr>
      <w:numPr>
        <w:numId w:val="1"/>
      </w:numPr>
    </w:pPr>
  </w:style>
  <w:style w:type="paragraph" w:customStyle="1" w:styleId="Opsommingkleineletter1eniveauKabouterhuis">
    <w:name w:val="Opsomming kleine letter 1e niveau Kabouterhuis"/>
    <w:basedOn w:val="ZsysbasisKabouterhuis"/>
    <w:uiPriority w:val="4"/>
    <w:qFormat/>
    <w:rsid w:val="00B01DA1"/>
    <w:pPr>
      <w:numPr>
        <w:numId w:val="22"/>
      </w:numPr>
    </w:pPr>
  </w:style>
  <w:style w:type="paragraph" w:customStyle="1" w:styleId="Opsommingkleineletter2eniveauKabouterhuis">
    <w:name w:val="Opsomming kleine letter 2e niveau Kabouterhuis"/>
    <w:basedOn w:val="ZsysbasisKabouterhuis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Kabouterhuis">
    <w:name w:val="Opsomming kleine letter 3e niveau Kabouterhuis"/>
    <w:basedOn w:val="ZsysbasisKabouterhuis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Kabouterhuis">
    <w:name w:val="Opsomming kleine letter Kabouterhuis"/>
    <w:uiPriority w:val="4"/>
    <w:semiHidden/>
    <w:rsid w:val="00B01DA1"/>
    <w:pPr>
      <w:numPr>
        <w:numId w:val="8"/>
      </w:numPr>
    </w:pPr>
  </w:style>
  <w:style w:type="paragraph" w:customStyle="1" w:styleId="Opsommingnummer1eniveauKabouterhuis">
    <w:name w:val="Opsomming nummer 1e niveau Kabouterhuis"/>
    <w:basedOn w:val="ZsysbasisKabouterhuis"/>
    <w:uiPriority w:val="4"/>
    <w:qFormat/>
    <w:rsid w:val="00B01DA1"/>
    <w:pPr>
      <w:numPr>
        <w:numId w:val="23"/>
      </w:numPr>
    </w:pPr>
  </w:style>
  <w:style w:type="paragraph" w:customStyle="1" w:styleId="Opsommingnummer2eniveauKabouterhuis">
    <w:name w:val="Opsomming nummer 2e niveau Kabouterhuis"/>
    <w:basedOn w:val="ZsysbasisKabouterhuis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Kabouterhuis">
    <w:name w:val="Opsomming nummer 3e niveau Kabouterhuis"/>
    <w:basedOn w:val="ZsysbasisKabouterhuis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Kabouterhuis">
    <w:name w:val="Opsomming nummer Kabouterhuis"/>
    <w:uiPriority w:val="4"/>
    <w:semiHidden/>
    <w:rsid w:val="00B01DA1"/>
    <w:pPr>
      <w:numPr>
        <w:numId w:val="2"/>
      </w:numPr>
    </w:pPr>
  </w:style>
  <w:style w:type="paragraph" w:customStyle="1" w:styleId="Opsommingopenrondje1eniveauKabouterhuis">
    <w:name w:val="Opsomming open rondje 1e niveau Kabouterhuis"/>
    <w:basedOn w:val="ZsysbasisKabouterhuis"/>
    <w:uiPriority w:val="4"/>
    <w:rsid w:val="00957CCB"/>
    <w:pPr>
      <w:numPr>
        <w:numId w:val="27"/>
      </w:numPr>
    </w:pPr>
  </w:style>
  <w:style w:type="paragraph" w:customStyle="1" w:styleId="Opsommingopenrondje2eniveauKabouterhuis">
    <w:name w:val="Opsomming open rondje 2e niveau Kabouterhuis"/>
    <w:basedOn w:val="ZsysbasisKabouterhuis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Kabouterhuis">
    <w:name w:val="Opsomming open rondje 3e niveau Kabouterhuis"/>
    <w:basedOn w:val="ZsysbasisKabouterhuis"/>
    <w:uiPriority w:val="4"/>
    <w:rsid w:val="00957CCB"/>
    <w:pPr>
      <w:numPr>
        <w:ilvl w:val="2"/>
        <w:numId w:val="27"/>
      </w:numPr>
    </w:pPr>
  </w:style>
  <w:style w:type="numbering" w:customStyle="1" w:styleId="OpsommingopenrondjeKabouterhuis">
    <w:name w:val="Opsomming open rondje Kabouterhuis"/>
    <w:uiPriority w:val="4"/>
    <w:semiHidden/>
    <w:rsid w:val="00957CCB"/>
    <w:pPr>
      <w:numPr>
        <w:numId w:val="3"/>
      </w:numPr>
    </w:pPr>
  </w:style>
  <w:style w:type="paragraph" w:customStyle="1" w:styleId="Opsommingstreepje1eniveauKabouterhuis">
    <w:name w:val="Opsomming streepje 1e niveau Kabouterhuis"/>
    <w:basedOn w:val="ZsysbasisKabouterhuis"/>
    <w:uiPriority w:val="4"/>
    <w:qFormat/>
    <w:rsid w:val="00B01DA1"/>
    <w:pPr>
      <w:numPr>
        <w:numId w:val="28"/>
      </w:numPr>
    </w:pPr>
  </w:style>
  <w:style w:type="paragraph" w:customStyle="1" w:styleId="Opsommingstreepje2eniveauKabouterhuis">
    <w:name w:val="Opsomming streepje 2e niveau Kabouterhuis"/>
    <w:basedOn w:val="ZsysbasisKabouterhuis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Kabouterhuis">
    <w:name w:val="Opsomming streepje 3e niveau Kabouterhuis"/>
    <w:basedOn w:val="ZsysbasisKabouterhuis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Kabouterhuis">
    <w:name w:val="Opsomming streepje Kabouterhuis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532477" w:themeColor="accent4" w:themeShade="BF"/>
    </w:rPr>
    <w:tblPr>
      <w:tblStyleRowBandSize w:val="1"/>
      <w:tblStyleColBandSize w:val="1"/>
      <w:tblBorders>
        <w:top w:val="single" w:sz="8" w:space="0" w:color="7030A0" w:themeColor="accent4"/>
        <w:bottom w:val="single" w:sz="8" w:space="0" w:color="7030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4"/>
          <w:left w:val="nil"/>
          <w:bottom w:val="single" w:sz="8" w:space="0" w:color="7030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4"/>
          <w:left w:val="nil"/>
          <w:bottom w:val="single" w:sz="8" w:space="0" w:color="7030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0833B" w:themeColor="accent3" w:themeShade="BF"/>
    </w:rPr>
    <w:tblPr>
      <w:tblStyleRowBandSize w:val="1"/>
      <w:tblStyleColBandSize w:val="1"/>
      <w:tblBorders>
        <w:top w:val="single" w:sz="8" w:space="0" w:color="00B050" w:themeColor="accent3"/>
        <w:bottom w:val="single" w:sz="8" w:space="0" w:color="00B05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3"/>
          <w:left w:val="nil"/>
          <w:bottom w:val="single" w:sz="8" w:space="0" w:color="00B05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3"/>
          <w:left w:val="nil"/>
          <w:bottom w:val="single" w:sz="8" w:space="0" w:color="00B05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00719B" w:themeColor="accent2" w:themeShade="BF"/>
    </w:rPr>
    <w:tblPr>
      <w:tblStyleRowBandSize w:val="1"/>
      <w:tblStyleColBandSize w:val="1"/>
      <w:tblBorders>
        <w:top w:val="single" w:sz="8" w:space="0" w:color="0098CF" w:themeColor="accent2"/>
        <w:bottom w:val="single" w:sz="8" w:space="0" w:color="0098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F" w:themeColor="accent2"/>
          <w:left w:val="nil"/>
          <w:bottom w:val="single" w:sz="8" w:space="0" w:color="0098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F" w:themeColor="accent2"/>
          <w:left w:val="nil"/>
          <w:bottom w:val="single" w:sz="8" w:space="0" w:color="0098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BFF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  <w:insideH w:val="single" w:sz="8" w:space="0" w:color="FFFF00" w:themeColor="accent6"/>
        <w:insideV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18" w:space="0" w:color="FFFF00" w:themeColor="accent6"/>
          <w:right w:val="single" w:sz="8" w:space="0" w:color="FFFF00" w:themeColor="accent6"/>
          <w:insideH w:val="nil"/>
          <w:insideV w:val="single" w:sz="8" w:space="0" w:color="FFF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H w:val="nil"/>
          <w:insideV w:val="single" w:sz="8" w:space="0" w:color="FFF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band1Vert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  <w:shd w:val="clear" w:color="auto" w:fill="FFFFC0" w:themeFill="accent6" w:themeFillTint="3F"/>
      </w:tcPr>
    </w:tblStylePr>
    <w:tblStylePr w:type="band1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V w:val="single" w:sz="8" w:space="0" w:color="FFFF00" w:themeColor="accent6"/>
        </w:tcBorders>
        <w:shd w:val="clear" w:color="auto" w:fill="FFFFC0" w:themeFill="accent6" w:themeFillTint="3F"/>
      </w:tcPr>
    </w:tblStylePr>
    <w:tblStylePr w:type="band2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V w:val="single" w:sz="8" w:space="0" w:color="FFFF00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5"/>
        <w:left w:val="single" w:sz="8" w:space="0" w:color="FFC000" w:themeColor="accent5"/>
        <w:bottom w:val="single" w:sz="8" w:space="0" w:color="FFC000" w:themeColor="accent5"/>
        <w:right w:val="single" w:sz="8" w:space="0" w:color="FFC000" w:themeColor="accent5"/>
        <w:insideH w:val="single" w:sz="8" w:space="0" w:color="FFC000" w:themeColor="accent5"/>
        <w:insideV w:val="single" w:sz="8" w:space="0" w:color="FFC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18" w:space="0" w:color="FFC000" w:themeColor="accent5"/>
          <w:right w:val="single" w:sz="8" w:space="0" w:color="FFC000" w:themeColor="accent5"/>
          <w:insideH w:val="nil"/>
          <w:insideV w:val="single" w:sz="8" w:space="0" w:color="FFC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  <w:insideH w:val="nil"/>
          <w:insideV w:val="single" w:sz="8" w:space="0" w:color="FFC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</w:tcPr>
    </w:tblStylePr>
    <w:tblStylePr w:type="band1Vert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  <w:shd w:val="clear" w:color="auto" w:fill="FFEFC0" w:themeFill="accent5" w:themeFillTint="3F"/>
      </w:tcPr>
    </w:tblStylePr>
    <w:tblStylePr w:type="band1Horz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  <w:insideV w:val="single" w:sz="8" w:space="0" w:color="FFC000" w:themeColor="accent5"/>
        </w:tcBorders>
        <w:shd w:val="clear" w:color="auto" w:fill="FFEFC0" w:themeFill="accent5" w:themeFillTint="3F"/>
      </w:tcPr>
    </w:tblStylePr>
    <w:tblStylePr w:type="band2Horz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  <w:insideV w:val="single" w:sz="8" w:space="0" w:color="FFC0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30A0" w:themeColor="accent4"/>
        <w:left w:val="single" w:sz="8" w:space="0" w:color="7030A0" w:themeColor="accent4"/>
        <w:bottom w:val="single" w:sz="8" w:space="0" w:color="7030A0" w:themeColor="accent4"/>
        <w:right w:val="single" w:sz="8" w:space="0" w:color="7030A0" w:themeColor="accent4"/>
        <w:insideH w:val="single" w:sz="8" w:space="0" w:color="7030A0" w:themeColor="accent4"/>
        <w:insideV w:val="single" w:sz="8" w:space="0" w:color="7030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18" w:space="0" w:color="7030A0" w:themeColor="accent4"/>
          <w:right w:val="single" w:sz="8" w:space="0" w:color="7030A0" w:themeColor="accent4"/>
          <w:insideH w:val="nil"/>
          <w:insideV w:val="single" w:sz="8" w:space="0" w:color="7030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  <w:insideH w:val="nil"/>
          <w:insideV w:val="single" w:sz="8" w:space="0" w:color="7030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</w:tcPr>
    </w:tblStylePr>
    <w:tblStylePr w:type="band1Vert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  <w:shd w:val="clear" w:color="auto" w:fill="DCC5ED" w:themeFill="accent4" w:themeFillTint="3F"/>
      </w:tcPr>
    </w:tblStylePr>
    <w:tblStylePr w:type="band1Horz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  <w:insideV w:val="single" w:sz="8" w:space="0" w:color="7030A0" w:themeColor="accent4"/>
        </w:tcBorders>
        <w:shd w:val="clear" w:color="auto" w:fill="DCC5ED" w:themeFill="accent4" w:themeFillTint="3F"/>
      </w:tcPr>
    </w:tblStylePr>
    <w:tblStylePr w:type="band2Horz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  <w:insideV w:val="single" w:sz="8" w:space="0" w:color="7030A0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050" w:themeColor="accent3"/>
        <w:left w:val="single" w:sz="8" w:space="0" w:color="00B050" w:themeColor="accent3"/>
        <w:bottom w:val="single" w:sz="8" w:space="0" w:color="00B050" w:themeColor="accent3"/>
        <w:right w:val="single" w:sz="8" w:space="0" w:color="00B050" w:themeColor="accent3"/>
        <w:insideH w:val="single" w:sz="8" w:space="0" w:color="00B050" w:themeColor="accent3"/>
        <w:insideV w:val="single" w:sz="8" w:space="0" w:color="00B05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18" w:space="0" w:color="00B050" w:themeColor="accent3"/>
          <w:right w:val="single" w:sz="8" w:space="0" w:color="00B050" w:themeColor="accent3"/>
          <w:insideH w:val="nil"/>
          <w:insideV w:val="single" w:sz="8" w:space="0" w:color="00B05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  <w:insideH w:val="nil"/>
          <w:insideV w:val="single" w:sz="8" w:space="0" w:color="00B05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</w:tcPr>
    </w:tblStylePr>
    <w:tblStylePr w:type="band1Vert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  <w:shd w:val="clear" w:color="auto" w:fill="ACFFD1" w:themeFill="accent3" w:themeFillTint="3F"/>
      </w:tcPr>
    </w:tblStylePr>
    <w:tblStylePr w:type="band1Horz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  <w:insideV w:val="single" w:sz="8" w:space="0" w:color="00B050" w:themeColor="accent3"/>
        </w:tcBorders>
        <w:shd w:val="clear" w:color="auto" w:fill="ACFFD1" w:themeFill="accent3" w:themeFillTint="3F"/>
      </w:tcPr>
    </w:tblStylePr>
    <w:tblStylePr w:type="band2Horz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  <w:insideV w:val="single" w:sz="8" w:space="0" w:color="00B050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8CF" w:themeColor="accent2"/>
        <w:left w:val="single" w:sz="8" w:space="0" w:color="0098CF" w:themeColor="accent2"/>
        <w:bottom w:val="single" w:sz="8" w:space="0" w:color="0098CF" w:themeColor="accent2"/>
        <w:right w:val="single" w:sz="8" w:space="0" w:color="0098CF" w:themeColor="accent2"/>
        <w:insideH w:val="single" w:sz="8" w:space="0" w:color="0098CF" w:themeColor="accent2"/>
        <w:insideV w:val="single" w:sz="8" w:space="0" w:color="0098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18" w:space="0" w:color="0098CF" w:themeColor="accent2"/>
          <w:right w:val="single" w:sz="8" w:space="0" w:color="0098CF" w:themeColor="accent2"/>
          <w:insideH w:val="nil"/>
          <w:insideV w:val="single" w:sz="8" w:space="0" w:color="0098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  <w:insideH w:val="nil"/>
          <w:insideV w:val="single" w:sz="8" w:space="0" w:color="0098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</w:tcPr>
    </w:tblStylePr>
    <w:tblStylePr w:type="band1Vert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  <w:shd w:val="clear" w:color="auto" w:fill="B4EBFF" w:themeFill="accent2" w:themeFillTint="3F"/>
      </w:tcPr>
    </w:tblStylePr>
    <w:tblStylePr w:type="band1Horz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  <w:insideV w:val="single" w:sz="8" w:space="0" w:color="0098CF" w:themeColor="accent2"/>
        </w:tcBorders>
        <w:shd w:val="clear" w:color="auto" w:fill="B4EBFF" w:themeFill="accent2" w:themeFillTint="3F"/>
      </w:tcPr>
    </w:tblStylePr>
    <w:tblStylePr w:type="band2Horz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  <w:insideV w:val="single" w:sz="8" w:space="0" w:color="0098CF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5" w:themeFillShade="CC"/>
      </w:tcPr>
    </w:tblStylePr>
    <w:tblStylePr w:type="lastRow">
      <w:rPr>
        <w:b/>
        <w:bCs/>
        <w:color w:val="CC99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shd w:val="clear" w:color="auto" w:fill="FFFFCC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6" w:themeFillShade="CC"/>
      </w:tcPr>
    </w:tblStylePr>
    <w:tblStylePr w:type="lastRow">
      <w:rPr>
        <w:b/>
        <w:bCs/>
        <w:color w:val="CCC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5" w:themeFillTint="3F"/>
      </w:tcPr>
    </w:tblStylePr>
    <w:tblStylePr w:type="band1Horz">
      <w:tblPr/>
      <w:tcPr>
        <w:shd w:val="clear" w:color="auto" w:fill="FFF2CC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8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3" w:themeFillShade="CC"/>
      </w:tcPr>
    </w:tblStylePr>
    <w:tblStylePr w:type="lastRow">
      <w:rPr>
        <w:b/>
        <w:bCs/>
        <w:color w:val="008C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accent4" w:themeFillTint="3F"/>
      </w:tcPr>
    </w:tblStylePr>
    <w:tblStylePr w:type="band1Horz">
      <w:tblPr/>
      <w:tcPr>
        <w:shd w:val="clear" w:color="auto" w:fill="E2D0F1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F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267F" w:themeFill="accent4" w:themeFillShade="CC"/>
      </w:tcPr>
    </w:tblStylePr>
    <w:tblStylePr w:type="lastRow">
      <w:rPr>
        <w:b/>
        <w:bCs/>
        <w:color w:val="5926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D1" w:themeFill="accent3" w:themeFillTint="3F"/>
      </w:tcPr>
    </w:tblStylePr>
    <w:tblStylePr w:type="band1Horz">
      <w:tblPr/>
      <w:tcPr>
        <w:shd w:val="clear" w:color="auto" w:fill="BCFFDA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9A5" w:themeFill="accent2" w:themeFillShade="CC"/>
      </w:tcPr>
    </w:tblStylePr>
    <w:tblStylePr w:type="lastRow">
      <w:rPr>
        <w:b/>
        <w:bCs/>
        <w:color w:val="0079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BFF" w:themeFill="accent2" w:themeFillTint="3F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9A5" w:themeFill="accent2" w:themeFillShade="CC"/>
      </w:tcPr>
    </w:tblStylePr>
    <w:tblStylePr w:type="lastRow">
      <w:rPr>
        <w:b/>
        <w:bCs/>
        <w:color w:val="0079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B" w:themeFill="accent1" w:themeFillTint="3F"/>
      </w:tcPr>
    </w:tblStylePr>
    <w:tblStylePr w:type="band1Horz">
      <w:tblPr/>
      <w:tcPr>
        <w:shd w:val="clear" w:color="auto" w:fill="FBD8D5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5"/>
        <w:left w:val="single" w:sz="4" w:space="0" w:color="FFFF00" w:themeColor="accent6"/>
        <w:bottom w:val="single" w:sz="4" w:space="0" w:color="FFFF00" w:themeColor="accent6"/>
        <w:right w:val="single" w:sz="4" w:space="0" w:color="FFFF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6" w:themeShade="99"/>
          <w:insideV w:val="nil"/>
        </w:tcBorders>
        <w:shd w:val="clear" w:color="auto" w:fill="999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6" w:themeFillShade="99"/>
      </w:tcPr>
    </w:tblStylePr>
    <w:tblStylePr w:type="band1Vert">
      <w:tblPr/>
      <w:tcPr>
        <w:shd w:val="clear" w:color="auto" w:fill="FFFF99" w:themeFill="accent6" w:themeFillTint="66"/>
      </w:tcPr>
    </w:tblStylePr>
    <w:tblStylePr w:type="band1Horz">
      <w:tblPr/>
      <w:tcPr>
        <w:shd w:val="clear" w:color="auto" w:fill="FFFF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6"/>
        <w:left w:val="single" w:sz="4" w:space="0" w:color="FFC000" w:themeColor="accent5"/>
        <w:bottom w:val="single" w:sz="4" w:space="0" w:color="FFC000" w:themeColor="accent5"/>
        <w:right w:val="single" w:sz="4" w:space="0" w:color="FFC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5" w:themeShade="99"/>
          <w:insideV w:val="nil"/>
        </w:tcBorders>
        <w:shd w:val="clear" w:color="auto" w:fill="9973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5" w:themeFillShade="99"/>
      </w:tcPr>
    </w:tblStylePr>
    <w:tblStylePr w:type="band1Vert">
      <w:tblPr/>
      <w:tcPr>
        <w:shd w:val="clear" w:color="auto" w:fill="FFE599" w:themeFill="accent5" w:themeFillTint="66"/>
      </w:tcPr>
    </w:tblStylePr>
    <w:tblStylePr w:type="band1Horz">
      <w:tblPr/>
      <w:tcPr>
        <w:shd w:val="clear" w:color="auto" w:fill="FFDF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3"/>
        <w:left w:val="single" w:sz="4" w:space="0" w:color="7030A0" w:themeColor="accent4"/>
        <w:bottom w:val="single" w:sz="4" w:space="0" w:color="7030A0" w:themeColor="accent4"/>
        <w:right w:val="single" w:sz="4" w:space="0" w:color="7030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accent4" w:themeShade="99"/>
          <w:insideV w:val="nil"/>
        </w:tcBorders>
        <w:shd w:val="clear" w:color="auto" w:fill="421C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C5F" w:themeFill="accent4" w:themeFillShade="99"/>
      </w:tcPr>
    </w:tblStylePr>
    <w:tblStylePr w:type="band1Vert">
      <w:tblPr/>
      <w:tcPr>
        <w:shd w:val="clear" w:color="auto" w:fill="C6A1E3" w:themeFill="accent4" w:themeFillTint="66"/>
      </w:tcPr>
    </w:tblStylePr>
    <w:tblStylePr w:type="band1Horz">
      <w:tblPr/>
      <w:tcPr>
        <w:shd w:val="clear" w:color="auto" w:fill="B98B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30A0" w:themeColor="accent4"/>
        <w:left w:val="single" w:sz="4" w:space="0" w:color="00B050" w:themeColor="accent3"/>
        <w:bottom w:val="single" w:sz="4" w:space="0" w:color="00B050" w:themeColor="accent3"/>
        <w:right w:val="single" w:sz="4" w:space="0" w:color="00B05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30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2F" w:themeColor="accent3" w:themeShade="99"/>
          <w:insideV w:val="nil"/>
        </w:tcBorders>
        <w:shd w:val="clear" w:color="auto" w:fill="0069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2F" w:themeFill="accent3" w:themeFillShade="99"/>
      </w:tcPr>
    </w:tblStylePr>
    <w:tblStylePr w:type="band1Vert">
      <w:tblPr/>
      <w:tcPr>
        <w:shd w:val="clear" w:color="auto" w:fill="79FFB5" w:themeFill="accent3" w:themeFillTint="66"/>
      </w:tcPr>
    </w:tblStylePr>
    <w:tblStylePr w:type="band1Horz">
      <w:tblPr/>
      <w:tcPr>
        <w:shd w:val="clear" w:color="auto" w:fill="58FFA3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8CF" w:themeColor="accent2"/>
        <w:left w:val="single" w:sz="4" w:space="0" w:color="0098CF" w:themeColor="accent2"/>
        <w:bottom w:val="single" w:sz="4" w:space="0" w:color="0098CF" w:themeColor="accent2"/>
        <w:right w:val="single" w:sz="4" w:space="0" w:color="0098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8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7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7C" w:themeColor="accent2" w:themeShade="99"/>
          <w:insideV w:val="nil"/>
        </w:tcBorders>
        <w:shd w:val="clear" w:color="auto" w:fill="005A7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7C" w:themeFill="accent2" w:themeFillShade="99"/>
      </w:tcPr>
    </w:tblStylePr>
    <w:tblStylePr w:type="band1Vert">
      <w:tblPr/>
      <w:tcPr>
        <w:shd w:val="clear" w:color="auto" w:fill="85DEFF" w:themeFill="accent2" w:themeFillTint="66"/>
      </w:tcPr>
    </w:tblStylePr>
    <w:tblStylePr w:type="band1Horz">
      <w:tblPr/>
      <w:tcPr>
        <w:shd w:val="clear" w:color="auto" w:fill="68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8CF" w:themeColor="accent2"/>
        <w:left w:val="single" w:sz="4" w:space="0" w:color="EF4130" w:themeColor="accent1"/>
        <w:bottom w:val="single" w:sz="4" w:space="0" w:color="EF4130" w:themeColor="accent1"/>
        <w:right w:val="single" w:sz="4" w:space="0" w:color="EF413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8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9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90C" w:themeColor="accent1" w:themeShade="99"/>
          <w:insideV w:val="nil"/>
        </w:tcBorders>
        <w:shd w:val="clear" w:color="auto" w:fill="9F19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90C" w:themeFill="accent1" w:themeFillShade="99"/>
      </w:tcPr>
    </w:tblStylePr>
    <w:tblStylePr w:type="band1Vert">
      <w:tblPr/>
      <w:tcPr>
        <w:shd w:val="clear" w:color="auto" w:fill="F8B2AC" w:themeFill="accent1" w:themeFillTint="66"/>
      </w:tcPr>
    </w:tblStylePr>
    <w:tblStylePr w:type="band1Horz">
      <w:tblPr/>
      <w:tcPr>
        <w:shd w:val="clear" w:color="auto" w:fill="F79F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6" w:themeFillTint="33"/>
    </w:tcPr>
    <w:tblStylePr w:type="firstRow">
      <w:rPr>
        <w:b/>
        <w:bCs/>
      </w:rPr>
      <w:tblPr/>
      <w:tcPr>
        <w:shd w:val="clear" w:color="auto" w:fill="FFFF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6" w:themeFillShade="BF"/>
      </w:tc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shd w:val="clear" w:color="auto" w:fill="FFFF80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5" w:themeFillTint="33"/>
    </w:tcPr>
    <w:tblStylePr w:type="firstRow">
      <w:rPr>
        <w:b/>
        <w:bCs/>
      </w:rPr>
      <w:tblPr/>
      <w:tcPr>
        <w:shd w:val="clear" w:color="auto" w:fill="FFE5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5" w:themeFillShade="BF"/>
      </w:tcPr>
    </w:tblStylePr>
    <w:tblStylePr w:type="band1Vert">
      <w:tblPr/>
      <w:tcPr>
        <w:shd w:val="clear" w:color="auto" w:fill="FFDF80" w:themeFill="accent5" w:themeFillTint="7F"/>
      </w:tcPr>
    </w:tblStylePr>
    <w:tblStylePr w:type="band1Horz">
      <w:tblPr/>
      <w:tcPr>
        <w:shd w:val="clear" w:color="auto" w:fill="FFDF80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accent4" w:themeFillTint="33"/>
    </w:tcPr>
    <w:tblStylePr w:type="firstRow">
      <w:rPr>
        <w:b/>
        <w:bCs/>
      </w:rPr>
      <w:tblPr/>
      <w:tcPr>
        <w:shd w:val="clear" w:color="auto" w:fill="C6A1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A1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accent4" w:themeFillShade="BF"/>
      </w:tcPr>
    </w:tblStylePr>
    <w:tblStylePr w:type="band1Vert">
      <w:tblPr/>
      <w:tcPr>
        <w:shd w:val="clear" w:color="auto" w:fill="B98BDC" w:themeFill="accent4" w:themeFillTint="7F"/>
      </w:tcPr>
    </w:tblStylePr>
    <w:tblStylePr w:type="band1Horz">
      <w:tblPr/>
      <w:tcPr>
        <w:shd w:val="clear" w:color="auto" w:fill="B98BDC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DA" w:themeFill="accent3" w:themeFillTint="33"/>
    </w:tcPr>
    <w:tblStylePr w:type="firstRow">
      <w:rPr>
        <w:b/>
        <w:bCs/>
      </w:rPr>
      <w:tblPr/>
      <w:tcPr>
        <w:shd w:val="clear" w:color="auto" w:fill="79FFB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B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3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33B" w:themeFill="accent3" w:themeFillShade="BF"/>
      </w:tcPr>
    </w:tblStylePr>
    <w:tblStylePr w:type="band1Vert">
      <w:tblPr/>
      <w:tcPr>
        <w:shd w:val="clear" w:color="auto" w:fill="58FFA3" w:themeFill="accent3" w:themeFillTint="7F"/>
      </w:tcPr>
    </w:tblStylePr>
    <w:tblStylePr w:type="band1Horz">
      <w:tblPr/>
      <w:tcPr>
        <w:shd w:val="clear" w:color="auto" w:fill="58FFA3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2" w:themeFillTint="33"/>
    </w:tcPr>
    <w:tblStylePr w:type="firstRow">
      <w:rPr>
        <w:b/>
        <w:bCs/>
      </w:rPr>
      <w:tblPr/>
      <w:tcPr>
        <w:shd w:val="clear" w:color="auto" w:fill="85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1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19B" w:themeFill="accent2" w:themeFillShade="BF"/>
      </w:tcPr>
    </w:tblStylePr>
    <w:tblStylePr w:type="band1Vert">
      <w:tblPr/>
      <w:tcPr>
        <w:shd w:val="clear" w:color="auto" w:fill="68D6FF" w:themeFill="accent2" w:themeFillTint="7F"/>
      </w:tcPr>
    </w:tblStylePr>
    <w:tblStylePr w:type="band1Horz">
      <w:tblPr/>
      <w:tcPr>
        <w:shd w:val="clear" w:color="auto" w:fill="68D6FF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5" w:themeFill="accent1" w:themeFillTint="33"/>
    </w:tcPr>
    <w:tblStylePr w:type="firstRow">
      <w:rPr>
        <w:b/>
        <w:bCs/>
      </w:rPr>
      <w:tblPr/>
      <w:tcPr>
        <w:shd w:val="clear" w:color="auto" w:fill="F8B2A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2A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F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F0F" w:themeFill="accent1" w:themeFillShade="BF"/>
      </w:tcPr>
    </w:tblStylePr>
    <w:tblStylePr w:type="band1Vert">
      <w:tblPr/>
      <w:tcPr>
        <w:shd w:val="clear" w:color="auto" w:fill="F79F97" w:themeFill="accent1" w:themeFillTint="7F"/>
      </w:tcPr>
    </w:tblStylePr>
    <w:tblStylePr w:type="band1Horz">
      <w:tblPr/>
      <w:tcPr>
        <w:shd w:val="clear" w:color="auto" w:fill="F79F97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5"/>
        <w:left w:val="single" w:sz="8" w:space="0" w:color="FFC000" w:themeColor="accent5"/>
        <w:bottom w:val="single" w:sz="8" w:space="0" w:color="FFC000" w:themeColor="accent5"/>
        <w:right w:val="single" w:sz="8" w:space="0" w:color="FFC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30A0" w:themeColor="accent4"/>
        <w:left w:val="single" w:sz="8" w:space="0" w:color="7030A0" w:themeColor="accent4"/>
        <w:bottom w:val="single" w:sz="8" w:space="0" w:color="7030A0" w:themeColor="accent4"/>
        <w:right w:val="single" w:sz="8" w:space="0" w:color="7030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30A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50" w:themeColor="accent3"/>
        <w:left w:val="single" w:sz="8" w:space="0" w:color="00B050" w:themeColor="accent3"/>
        <w:bottom w:val="single" w:sz="8" w:space="0" w:color="00B050" w:themeColor="accent3"/>
        <w:right w:val="single" w:sz="8" w:space="0" w:color="00B05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05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5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5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D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CF" w:themeColor="accent2"/>
        <w:left w:val="single" w:sz="8" w:space="0" w:color="0098CF" w:themeColor="accent2"/>
        <w:bottom w:val="single" w:sz="8" w:space="0" w:color="0098CF" w:themeColor="accent2"/>
        <w:right w:val="single" w:sz="8" w:space="0" w:color="0098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C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0" w:themeColor="accent1"/>
        <w:left w:val="single" w:sz="8" w:space="0" w:color="EF4130" w:themeColor="accent1"/>
        <w:bottom w:val="single" w:sz="8" w:space="0" w:color="EF4130" w:themeColor="accent1"/>
        <w:right w:val="single" w:sz="8" w:space="0" w:color="EF413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413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413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413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413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6"/>
        <w:bottom w:val="single" w:sz="8" w:space="0" w:color="FFFF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00" w:themeColor="accent6"/>
          <w:bottom w:val="single" w:sz="8" w:space="0" w:color="FFF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6"/>
          <w:bottom w:val="single" w:sz="8" w:space="0" w:color="FFFF00" w:themeColor="accent6"/>
        </w:tcBorders>
      </w:tcPr>
    </w:tblStylePr>
    <w:tblStylePr w:type="band1Vert">
      <w:tblPr/>
      <w:tcPr>
        <w:shd w:val="clear" w:color="auto" w:fill="FFFFC0" w:themeFill="accent6" w:themeFillTint="3F"/>
      </w:tcPr>
    </w:tblStylePr>
    <w:tblStylePr w:type="band1Horz">
      <w:tblPr/>
      <w:tcPr>
        <w:shd w:val="clear" w:color="auto" w:fill="FFFFC0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5"/>
        <w:bottom w:val="single" w:sz="8" w:space="0" w:color="FFC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000" w:themeColor="accent5"/>
          <w:bottom w:val="single" w:sz="8" w:space="0" w:color="FFC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5"/>
          <w:bottom w:val="single" w:sz="8" w:space="0" w:color="FFC000" w:themeColor="accent5"/>
        </w:tcBorders>
      </w:tcPr>
    </w:tblStylePr>
    <w:tblStylePr w:type="band1Vert">
      <w:tblPr/>
      <w:tcPr>
        <w:shd w:val="clear" w:color="auto" w:fill="FFEFC0" w:themeFill="accent5" w:themeFillTint="3F"/>
      </w:tcPr>
    </w:tblStylePr>
    <w:tblStylePr w:type="band1Horz">
      <w:tblPr/>
      <w:tcPr>
        <w:shd w:val="clear" w:color="auto" w:fill="FFEFC0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30A0" w:themeColor="accent4"/>
        <w:bottom w:val="single" w:sz="8" w:space="0" w:color="7030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30A0" w:themeColor="accent4"/>
          <w:bottom w:val="single" w:sz="8" w:space="0" w:color="7030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accent4"/>
          <w:bottom w:val="single" w:sz="8" w:space="0" w:color="7030A0" w:themeColor="accent4"/>
        </w:tcBorders>
      </w:tcPr>
    </w:tblStylePr>
    <w:tblStylePr w:type="band1Vert">
      <w:tblPr/>
      <w:tcPr>
        <w:shd w:val="clear" w:color="auto" w:fill="DCC5ED" w:themeFill="accent4" w:themeFillTint="3F"/>
      </w:tcPr>
    </w:tblStylePr>
    <w:tblStylePr w:type="band1Horz">
      <w:tblPr/>
      <w:tcPr>
        <w:shd w:val="clear" w:color="auto" w:fill="DCC5ED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050" w:themeColor="accent3"/>
        <w:bottom w:val="single" w:sz="8" w:space="0" w:color="00B05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5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050" w:themeColor="accent3"/>
          <w:bottom w:val="single" w:sz="8" w:space="0" w:color="00B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50" w:themeColor="accent3"/>
          <w:bottom w:val="single" w:sz="8" w:space="0" w:color="00B050" w:themeColor="accent3"/>
        </w:tcBorders>
      </w:tcPr>
    </w:tblStylePr>
    <w:tblStylePr w:type="band1Vert">
      <w:tblPr/>
      <w:tcPr>
        <w:shd w:val="clear" w:color="auto" w:fill="ACFFD1" w:themeFill="accent3" w:themeFillTint="3F"/>
      </w:tcPr>
    </w:tblStylePr>
    <w:tblStylePr w:type="band1Horz">
      <w:tblPr/>
      <w:tcPr>
        <w:shd w:val="clear" w:color="auto" w:fill="ACFFD1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8CF" w:themeColor="accent2"/>
        <w:bottom w:val="single" w:sz="8" w:space="0" w:color="0098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8CF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8CF" w:themeColor="accent2"/>
          <w:bottom w:val="single" w:sz="8" w:space="0" w:color="0098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8CF" w:themeColor="accent2"/>
          <w:bottom w:val="single" w:sz="8" w:space="0" w:color="0098CF" w:themeColor="accent2"/>
        </w:tcBorders>
      </w:tcPr>
    </w:tblStylePr>
    <w:tblStylePr w:type="band1Vert">
      <w:tblPr/>
      <w:tcPr>
        <w:shd w:val="clear" w:color="auto" w:fill="B4EBFF" w:themeFill="accent2" w:themeFillTint="3F"/>
      </w:tcPr>
    </w:tblStylePr>
    <w:tblStylePr w:type="band1Horz">
      <w:tblPr/>
      <w:tcPr>
        <w:shd w:val="clear" w:color="auto" w:fill="B4EBFF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5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8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8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8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40" w:themeColor="accent6" w:themeTint="BF"/>
        <w:left w:val="single" w:sz="8" w:space="0" w:color="FFFF40" w:themeColor="accent6" w:themeTint="BF"/>
        <w:bottom w:val="single" w:sz="8" w:space="0" w:color="FFFF40" w:themeColor="accent6" w:themeTint="BF"/>
        <w:right w:val="single" w:sz="8" w:space="0" w:color="FFFF40" w:themeColor="accent6" w:themeTint="BF"/>
        <w:insideH w:val="single" w:sz="8" w:space="0" w:color="FFF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6" w:themeTint="BF"/>
          <w:left w:val="single" w:sz="8" w:space="0" w:color="FFFF40" w:themeColor="accent6" w:themeTint="BF"/>
          <w:bottom w:val="single" w:sz="8" w:space="0" w:color="FFFF40" w:themeColor="accent6" w:themeTint="BF"/>
          <w:right w:val="single" w:sz="8" w:space="0" w:color="FFFF40" w:themeColor="accent6" w:themeTint="BF"/>
          <w:insideH w:val="nil"/>
          <w:insideV w:val="nil"/>
        </w:tcBorders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6" w:themeTint="BF"/>
          <w:left w:val="single" w:sz="8" w:space="0" w:color="FFFF40" w:themeColor="accent6" w:themeTint="BF"/>
          <w:bottom w:val="single" w:sz="8" w:space="0" w:color="FFFF40" w:themeColor="accent6" w:themeTint="BF"/>
          <w:right w:val="single" w:sz="8" w:space="0" w:color="FFF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5" w:themeTint="BF"/>
        <w:left w:val="single" w:sz="8" w:space="0" w:color="FFCF40" w:themeColor="accent5" w:themeTint="BF"/>
        <w:bottom w:val="single" w:sz="8" w:space="0" w:color="FFCF40" w:themeColor="accent5" w:themeTint="BF"/>
        <w:right w:val="single" w:sz="8" w:space="0" w:color="FFCF40" w:themeColor="accent5" w:themeTint="BF"/>
        <w:insideH w:val="single" w:sz="8" w:space="0" w:color="FFC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5" w:themeTint="BF"/>
          <w:left w:val="single" w:sz="8" w:space="0" w:color="FFCF40" w:themeColor="accent5" w:themeTint="BF"/>
          <w:bottom w:val="single" w:sz="8" w:space="0" w:color="FFCF40" w:themeColor="accent5" w:themeTint="BF"/>
          <w:right w:val="single" w:sz="8" w:space="0" w:color="FFCF40" w:themeColor="accent5" w:themeTint="BF"/>
          <w:insideH w:val="nil"/>
          <w:insideV w:val="nil"/>
        </w:tcBorders>
        <w:shd w:val="clear" w:color="auto" w:fill="FFC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5" w:themeTint="BF"/>
          <w:left w:val="single" w:sz="8" w:space="0" w:color="FFCF40" w:themeColor="accent5" w:themeTint="BF"/>
          <w:bottom w:val="single" w:sz="8" w:space="0" w:color="FFCF40" w:themeColor="accent5" w:themeTint="BF"/>
          <w:right w:val="single" w:sz="8" w:space="0" w:color="FFC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50CA" w:themeColor="accent4" w:themeTint="BF"/>
        <w:left w:val="single" w:sz="8" w:space="0" w:color="9650CA" w:themeColor="accent4" w:themeTint="BF"/>
        <w:bottom w:val="single" w:sz="8" w:space="0" w:color="9650CA" w:themeColor="accent4" w:themeTint="BF"/>
        <w:right w:val="single" w:sz="8" w:space="0" w:color="9650CA" w:themeColor="accent4" w:themeTint="BF"/>
        <w:insideH w:val="single" w:sz="8" w:space="0" w:color="9650C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accent4" w:themeTint="BF"/>
          <w:left w:val="single" w:sz="8" w:space="0" w:color="9650CA" w:themeColor="accent4" w:themeTint="BF"/>
          <w:bottom w:val="single" w:sz="8" w:space="0" w:color="9650CA" w:themeColor="accent4" w:themeTint="BF"/>
          <w:right w:val="single" w:sz="8" w:space="0" w:color="9650CA" w:themeColor="accent4" w:themeTint="BF"/>
          <w:insideH w:val="nil"/>
          <w:insideV w:val="nil"/>
        </w:tcBorders>
        <w:shd w:val="clear" w:color="auto" w:fill="7030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accent4" w:themeTint="BF"/>
          <w:left w:val="single" w:sz="8" w:space="0" w:color="9650CA" w:themeColor="accent4" w:themeTint="BF"/>
          <w:bottom w:val="single" w:sz="8" w:space="0" w:color="9650CA" w:themeColor="accent4" w:themeTint="BF"/>
          <w:right w:val="single" w:sz="8" w:space="0" w:color="9650C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4FF75" w:themeColor="accent3" w:themeTint="BF"/>
        <w:left w:val="single" w:sz="8" w:space="0" w:color="04FF75" w:themeColor="accent3" w:themeTint="BF"/>
        <w:bottom w:val="single" w:sz="8" w:space="0" w:color="04FF75" w:themeColor="accent3" w:themeTint="BF"/>
        <w:right w:val="single" w:sz="8" w:space="0" w:color="04FF75" w:themeColor="accent3" w:themeTint="BF"/>
        <w:insideH w:val="single" w:sz="8" w:space="0" w:color="04FF7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FF75" w:themeColor="accent3" w:themeTint="BF"/>
          <w:left w:val="single" w:sz="8" w:space="0" w:color="04FF75" w:themeColor="accent3" w:themeTint="BF"/>
          <w:bottom w:val="single" w:sz="8" w:space="0" w:color="04FF75" w:themeColor="accent3" w:themeTint="BF"/>
          <w:right w:val="single" w:sz="8" w:space="0" w:color="04FF75" w:themeColor="accent3" w:themeTint="BF"/>
          <w:insideH w:val="nil"/>
          <w:insideV w:val="nil"/>
        </w:tcBorders>
        <w:shd w:val="clear" w:color="auto" w:fill="00B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75" w:themeColor="accent3" w:themeTint="BF"/>
          <w:left w:val="single" w:sz="8" w:space="0" w:color="04FF75" w:themeColor="accent3" w:themeTint="BF"/>
          <w:bottom w:val="single" w:sz="8" w:space="0" w:color="04FF75" w:themeColor="accent3" w:themeTint="BF"/>
          <w:right w:val="single" w:sz="8" w:space="0" w:color="04FF7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CC2FF" w:themeColor="accent2" w:themeTint="BF"/>
        <w:left w:val="single" w:sz="8" w:space="0" w:color="1CC2FF" w:themeColor="accent2" w:themeTint="BF"/>
        <w:bottom w:val="single" w:sz="8" w:space="0" w:color="1CC2FF" w:themeColor="accent2" w:themeTint="BF"/>
        <w:right w:val="single" w:sz="8" w:space="0" w:color="1CC2FF" w:themeColor="accent2" w:themeTint="BF"/>
        <w:insideH w:val="single" w:sz="8" w:space="0" w:color="1CC2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C2FF" w:themeColor="accent2" w:themeTint="BF"/>
          <w:left w:val="single" w:sz="8" w:space="0" w:color="1CC2FF" w:themeColor="accent2" w:themeTint="BF"/>
          <w:bottom w:val="single" w:sz="8" w:space="0" w:color="1CC2FF" w:themeColor="accent2" w:themeTint="BF"/>
          <w:right w:val="single" w:sz="8" w:space="0" w:color="1CC2FF" w:themeColor="accent2" w:themeTint="BF"/>
          <w:insideH w:val="nil"/>
          <w:insideV w:val="nil"/>
        </w:tcBorders>
        <w:shd w:val="clear" w:color="auto" w:fill="0098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C2FF" w:themeColor="accent2" w:themeTint="BF"/>
          <w:left w:val="single" w:sz="8" w:space="0" w:color="1CC2FF" w:themeColor="accent2" w:themeTint="BF"/>
          <w:bottom w:val="single" w:sz="8" w:space="0" w:color="1CC2FF" w:themeColor="accent2" w:themeTint="BF"/>
          <w:right w:val="single" w:sz="8" w:space="0" w:color="1CC2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D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5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5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FFA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FFA3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8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8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8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8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D6FF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413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413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9F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9F97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  <w:insideH w:val="single" w:sz="8" w:space="0" w:color="FFFF00" w:themeColor="accent6"/>
        <w:insideV w:val="single" w:sz="8" w:space="0" w:color="FFFF00" w:themeColor="accent6"/>
      </w:tblBorders>
    </w:tblPr>
    <w:tcPr>
      <w:shd w:val="clear" w:color="auto" w:fill="FFFF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6" w:themeFillTint="33"/>
      </w:tc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tcBorders>
          <w:insideH w:val="single" w:sz="6" w:space="0" w:color="FFFF00" w:themeColor="accent6"/>
          <w:insideV w:val="single" w:sz="6" w:space="0" w:color="FFFF00" w:themeColor="accent6"/>
        </w:tcBorders>
        <w:shd w:val="clear" w:color="auto" w:fill="FFF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5"/>
        <w:left w:val="single" w:sz="8" w:space="0" w:color="FFC000" w:themeColor="accent5"/>
        <w:bottom w:val="single" w:sz="8" w:space="0" w:color="FFC000" w:themeColor="accent5"/>
        <w:right w:val="single" w:sz="8" w:space="0" w:color="FFC000" w:themeColor="accent5"/>
        <w:insideH w:val="single" w:sz="8" w:space="0" w:color="FFC000" w:themeColor="accent5"/>
        <w:insideV w:val="single" w:sz="8" w:space="0" w:color="FFC000" w:themeColor="accent5"/>
      </w:tblBorders>
    </w:tblPr>
    <w:tcPr>
      <w:shd w:val="clear" w:color="auto" w:fill="FFEF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5" w:themeFillTint="33"/>
      </w:tcPr>
    </w:tblStylePr>
    <w:tblStylePr w:type="band1Vert">
      <w:tblPr/>
      <w:tcPr>
        <w:shd w:val="clear" w:color="auto" w:fill="FFDF80" w:themeFill="accent5" w:themeFillTint="7F"/>
      </w:tcPr>
    </w:tblStylePr>
    <w:tblStylePr w:type="band1Horz">
      <w:tblPr/>
      <w:tcPr>
        <w:tcBorders>
          <w:insideH w:val="single" w:sz="6" w:space="0" w:color="FFC000" w:themeColor="accent5"/>
          <w:insideV w:val="single" w:sz="6" w:space="0" w:color="FFC000" w:themeColor="accent5"/>
        </w:tcBorders>
        <w:shd w:val="clear" w:color="auto" w:fill="FFD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30A0" w:themeColor="accent4"/>
        <w:left w:val="single" w:sz="8" w:space="0" w:color="7030A0" w:themeColor="accent4"/>
        <w:bottom w:val="single" w:sz="8" w:space="0" w:color="7030A0" w:themeColor="accent4"/>
        <w:right w:val="single" w:sz="8" w:space="0" w:color="7030A0" w:themeColor="accent4"/>
        <w:insideH w:val="single" w:sz="8" w:space="0" w:color="7030A0" w:themeColor="accent4"/>
        <w:insideV w:val="single" w:sz="8" w:space="0" w:color="7030A0" w:themeColor="accent4"/>
      </w:tblBorders>
    </w:tblPr>
    <w:tcPr>
      <w:shd w:val="clear" w:color="auto" w:fill="DCC5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E8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accent4" w:themeFillTint="33"/>
      </w:tcPr>
    </w:tblStylePr>
    <w:tblStylePr w:type="band1Vert">
      <w:tblPr/>
      <w:tcPr>
        <w:shd w:val="clear" w:color="auto" w:fill="B98BDC" w:themeFill="accent4" w:themeFillTint="7F"/>
      </w:tcPr>
    </w:tblStylePr>
    <w:tblStylePr w:type="band1Horz">
      <w:tblPr/>
      <w:tcPr>
        <w:tcBorders>
          <w:insideH w:val="single" w:sz="6" w:space="0" w:color="7030A0" w:themeColor="accent4"/>
          <w:insideV w:val="single" w:sz="6" w:space="0" w:color="7030A0" w:themeColor="accent4"/>
        </w:tcBorders>
        <w:shd w:val="clear" w:color="auto" w:fill="B98B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50" w:themeColor="accent3"/>
        <w:left w:val="single" w:sz="8" w:space="0" w:color="00B050" w:themeColor="accent3"/>
        <w:bottom w:val="single" w:sz="8" w:space="0" w:color="00B050" w:themeColor="accent3"/>
        <w:right w:val="single" w:sz="8" w:space="0" w:color="00B050" w:themeColor="accent3"/>
        <w:insideH w:val="single" w:sz="8" w:space="0" w:color="00B050" w:themeColor="accent3"/>
        <w:insideV w:val="single" w:sz="8" w:space="0" w:color="00B050" w:themeColor="accent3"/>
      </w:tblBorders>
    </w:tblPr>
    <w:tcPr>
      <w:shd w:val="clear" w:color="auto" w:fill="ACFFD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DA" w:themeFill="accent3" w:themeFillTint="33"/>
      </w:tcPr>
    </w:tblStylePr>
    <w:tblStylePr w:type="band1Vert">
      <w:tblPr/>
      <w:tcPr>
        <w:shd w:val="clear" w:color="auto" w:fill="58FFA3" w:themeFill="accent3" w:themeFillTint="7F"/>
      </w:tcPr>
    </w:tblStylePr>
    <w:tblStylePr w:type="band1Horz">
      <w:tblPr/>
      <w:tcPr>
        <w:tcBorders>
          <w:insideH w:val="single" w:sz="6" w:space="0" w:color="00B050" w:themeColor="accent3"/>
          <w:insideV w:val="single" w:sz="6" w:space="0" w:color="00B050" w:themeColor="accent3"/>
        </w:tcBorders>
        <w:shd w:val="clear" w:color="auto" w:fill="58FFA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CF" w:themeColor="accent2"/>
        <w:left w:val="single" w:sz="8" w:space="0" w:color="0098CF" w:themeColor="accent2"/>
        <w:bottom w:val="single" w:sz="8" w:space="0" w:color="0098CF" w:themeColor="accent2"/>
        <w:right w:val="single" w:sz="8" w:space="0" w:color="0098CF" w:themeColor="accent2"/>
        <w:insideH w:val="single" w:sz="8" w:space="0" w:color="0098CF" w:themeColor="accent2"/>
        <w:insideV w:val="single" w:sz="8" w:space="0" w:color="0098CF" w:themeColor="accent2"/>
      </w:tblBorders>
    </w:tblPr>
    <w:tcPr>
      <w:shd w:val="clear" w:color="auto" w:fill="B4EB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2" w:themeFillTint="33"/>
      </w:tcPr>
    </w:tblStylePr>
    <w:tblStylePr w:type="band1Vert">
      <w:tblPr/>
      <w:tcPr>
        <w:shd w:val="clear" w:color="auto" w:fill="68D6FF" w:themeFill="accent2" w:themeFillTint="7F"/>
      </w:tcPr>
    </w:tblStylePr>
    <w:tblStylePr w:type="band1Horz">
      <w:tblPr/>
      <w:tcPr>
        <w:tcBorders>
          <w:insideH w:val="single" w:sz="6" w:space="0" w:color="0098CF" w:themeColor="accent2"/>
          <w:insideV w:val="single" w:sz="6" w:space="0" w:color="0098CF" w:themeColor="accent2"/>
        </w:tcBorders>
        <w:shd w:val="clear" w:color="auto" w:fill="68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0" w:themeColor="accent1"/>
        <w:left w:val="single" w:sz="8" w:space="0" w:color="EF4130" w:themeColor="accent1"/>
        <w:bottom w:val="single" w:sz="8" w:space="0" w:color="EF4130" w:themeColor="accent1"/>
        <w:right w:val="single" w:sz="8" w:space="0" w:color="EF4130" w:themeColor="accent1"/>
        <w:insideH w:val="single" w:sz="8" w:space="0" w:color="EF4130" w:themeColor="accent1"/>
        <w:insideV w:val="single" w:sz="8" w:space="0" w:color="EF4130" w:themeColor="accent1"/>
      </w:tblBorders>
    </w:tblPr>
    <w:tcPr>
      <w:shd w:val="clear" w:color="auto" w:fill="FBCF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5" w:themeFill="accent1" w:themeFillTint="33"/>
      </w:tcPr>
    </w:tblStylePr>
    <w:tblStylePr w:type="band1Vert">
      <w:tblPr/>
      <w:tcPr>
        <w:shd w:val="clear" w:color="auto" w:fill="F79F97" w:themeFill="accent1" w:themeFillTint="7F"/>
      </w:tcPr>
    </w:tblStylePr>
    <w:tblStylePr w:type="band1Horz">
      <w:tblPr/>
      <w:tcPr>
        <w:tcBorders>
          <w:insideH w:val="single" w:sz="6" w:space="0" w:color="EF4130" w:themeColor="accent1"/>
          <w:insideV w:val="single" w:sz="6" w:space="0" w:color="EF4130" w:themeColor="accent1"/>
        </w:tcBorders>
        <w:shd w:val="clear" w:color="auto" w:fill="F79F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40" w:themeColor="accent6" w:themeTint="BF"/>
        <w:left w:val="single" w:sz="8" w:space="0" w:color="FFFF40" w:themeColor="accent6" w:themeTint="BF"/>
        <w:bottom w:val="single" w:sz="8" w:space="0" w:color="FFFF40" w:themeColor="accent6" w:themeTint="BF"/>
        <w:right w:val="single" w:sz="8" w:space="0" w:color="FFFF40" w:themeColor="accent6" w:themeTint="BF"/>
        <w:insideH w:val="single" w:sz="8" w:space="0" w:color="FFFF40" w:themeColor="accent6" w:themeTint="BF"/>
        <w:insideV w:val="single" w:sz="8" w:space="0" w:color="FFFF40" w:themeColor="accent6" w:themeTint="BF"/>
      </w:tblBorders>
    </w:tblPr>
    <w:tcPr>
      <w:shd w:val="clear" w:color="auto" w:fill="FFF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shd w:val="clear" w:color="auto" w:fill="FFFF80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5" w:themeTint="BF"/>
        <w:left w:val="single" w:sz="8" w:space="0" w:color="FFCF40" w:themeColor="accent5" w:themeTint="BF"/>
        <w:bottom w:val="single" w:sz="8" w:space="0" w:color="FFCF40" w:themeColor="accent5" w:themeTint="BF"/>
        <w:right w:val="single" w:sz="8" w:space="0" w:color="FFCF40" w:themeColor="accent5" w:themeTint="BF"/>
        <w:insideH w:val="single" w:sz="8" w:space="0" w:color="FFCF40" w:themeColor="accent5" w:themeTint="BF"/>
        <w:insideV w:val="single" w:sz="8" w:space="0" w:color="FFCF40" w:themeColor="accent5" w:themeTint="BF"/>
      </w:tblBorders>
    </w:tblPr>
    <w:tcPr>
      <w:shd w:val="clear" w:color="auto" w:fill="FFE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5" w:themeFillTint="7F"/>
      </w:tcPr>
    </w:tblStylePr>
    <w:tblStylePr w:type="band1Horz">
      <w:tblPr/>
      <w:tcPr>
        <w:shd w:val="clear" w:color="auto" w:fill="FFDF80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50CA" w:themeColor="accent4" w:themeTint="BF"/>
        <w:left w:val="single" w:sz="8" w:space="0" w:color="9650CA" w:themeColor="accent4" w:themeTint="BF"/>
        <w:bottom w:val="single" w:sz="8" w:space="0" w:color="9650CA" w:themeColor="accent4" w:themeTint="BF"/>
        <w:right w:val="single" w:sz="8" w:space="0" w:color="9650CA" w:themeColor="accent4" w:themeTint="BF"/>
        <w:insideH w:val="single" w:sz="8" w:space="0" w:color="9650CA" w:themeColor="accent4" w:themeTint="BF"/>
        <w:insideV w:val="single" w:sz="8" w:space="0" w:color="9650CA" w:themeColor="accent4" w:themeTint="BF"/>
      </w:tblBorders>
    </w:tblPr>
    <w:tcPr>
      <w:shd w:val="clear" w:color="auto" w:fill="DCC5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accent4" w:themeFillTint="7F"/>
      </w:tcPr>
    </w:tblStylePr>
    <w:tblStylePr w:type="band1Horz">
      <w:tblPr/>
      <w:tcPr>
        <w:shd w:val="clear" w:color="auto" w:fill="B98BDC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4FF75" w:themeColor="accent3" w:themeTint="BF"/>
        <w:left w:val="single" w:sz="8" w:space="0" w:color="04FF75" w:themeColor="accent3" w:themeTint="BF"/>
        <w:bottom w:val="single" w:sz="8" w:space="0" w:color="04FF75" w:themeColor="accent3" w:themeTint="BF"/>
        <w:right w:val="single" w:sz="8" w:space="0" w:color="04FF75" w:themeColor="accent3" w:themeTint="BF"/>
        <w:insideH w:val="single" w:sz="8" w:space="0" w:color="04FF75" w:themeColor="accent3" w:themeTint="BF"/>
        <w:insideV w:val="single" w:sz="8" w:space="0" w:color="04FF75" w:themeColor="accent3" w:themeTint="BF"/>
      </w:tblBorders>
    </w:tblPr>
    <w:tcPr>
      <w:shd w:val="clear" w:color="auto" w:fill="ACFF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FF7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FFA3" w:themeFill="accent3" w:themeFillTint="7F"/>
      </w:tcPr>
    </w:tblStylePr>
    <w:tblStylePr w:type="band1Horz">
      <w:tblPr/>
      <w:tcPr>
        <w:shd w:val="clear" w:color="auto" w:fill="58FFA3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CC2FF" w:themeColor="accent2" w:themeTint="BF"/>
        <w:left w:val="single" w:sz="8" w:space="0" w:color="1CC2FF" w:themeColor="accent2" w:themeTint="BF"/>
        <w:bottom w:val="single" w:sz="8" w:space="0" w:color="1CC2FF" w:themeColor="accent2" w:themeTint="BF"/>
        <w:right w:val="single" w:sz="8" w:space="0" w:color="1CC2FF" w:themeColor="accent2" w:themeTint="BF"/>
        <w:insideH w:val="single" w:sz="8" w:space="0" w:color="1CC2FF" w:themeColor="accent2" w:themeTint="BF"/>
        <w:insideV w:val="single" w:sz="8" w:space="0" w:color="1CC2FF" w:themeColor="accent2" w:themeTint="BF"/>
      </w:tblBorders>
    </w:tblPr>
    <w:tcPr>
      <w:shd w:val="clear" w:color="auto" w:fill="B4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C2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D6FF" w:themeFill="accent2" w:themeFillTint="7F"/>
      </w:tcPr>
    </w:tblStylePr>
    <w:tblStylePr w:type="band1Horz">
      <w:tblPr/>
      <w:tcPr>
        <w:shd w:val="clear" w:color="auto" w:fill="68D6FF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37063" w:themeColor="accent1" w:themeTint="BF"/>
        <w:left w:val="single" w:sz="8" w:space="0" w:color="F37063" w:themeColor="accent1" w:themeTint="BF"/>
        <w:bottom w:val="single" w:sz="8" w:space="0" w:color="F37063" w:themeColor="accent1" w:themeTint="BF"/>
        <w:right w:val="single" w:sz="8" w:space="0" w:color="F37063" w:themeColor="accent1" w:themeTint="BF"/>
        <w:insideH w:val="single" w:sz="8" w:space="0" w:color="F37063" w:themeColor="accent1" w:themeTint="BF"/>
        <w:insideV w:val="single" w:sz="8" w:space="0" w:color="F37063" w:themeColor="accent1" w:themeTint="BF"/>
      </w:tblBorders>
    </w:tblPr>
    <w:tcPr>
      <w:shd w:val="clear" w:color="auto" w:fill="FBCF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06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9F97" w:themeFill="accent1" w:themeFillTint="7F"/>
      </w:tcPr>
    </w:tblStylePr>
    <w:tblStylePr w:type="band1Horz">
      <w:tblPr/>
      <w:tcPr>
        <w:shd w:val="clear" w:color="auto" w:fill="F79F97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05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8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B6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1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1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9B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413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4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F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F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F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F0F" w:themeFill="accent1" w:themeFillShade="BF"/>
      </w:tcPr>
    </w:tblStylePr>
  </w:style>
  <w:style w:type="paragraph" w:styleId="Bibliografie">
    <w:name w:val="Bibliography"/>
    <w:basedOn w:val="ZsysbasisKabouterhuis"/>
    <w:next w:val="BasistekstKabouterhuis"/>
    <w:uiPriority w:val="98"/>
    <w:semiHidden/>
    <w:rsid w:val="00E07762"/>
  </w:style>
  <w:style w:type="paragraph" w:styleId="Citaat">
    <w:name w:val="Quote"/>
    <w:basedOn w:val="ZsysbasisKabouterhuis"/>
    <w:next w:val="BasistekstKabouterhuis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Kabouterhuis"/>
    <w:next w:val="BasistekstKabouterhuis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Kabouterhuis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Kabouterhuis"/>
    <w:next w:val="BasistekstKabouterhuis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Kabouterhuis"/>
    <w:next w:val="BasistekstKabouterhuis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Kabouterhuis"/>
    <w:next w:val="BasistekstKabouterhuis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Kabouterhuis">
    <w:name w:val="Kopnummering Kabouterhuis"/>
    <w:uiPriority w:val="4"/>
    <w:semiHidden/>
    <w:rsid w:val="00345315"/>
    <w:pPr>
      <w:numPr>
        <w:numId w:val="9"/>
      </w:numPr>
    </w:pPr>
  </w:style>
  <w:style w:type="paragraph" w:customStyle="1" w:styleId="ZsyseenpuntKabouterhuis">
    <w:name w:val="Zsyseenpunt Kabouterhuis"/>
    <w:basedOn w:val="ZsysbasisKabouterhuis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Kabouterhuis">
    <w:name w:val="Zsysbasisdocumentgegevens Kabouterhuis"/>
    <w:basedOn w:val="ZsysbasisKabouterhuis"/>
    <w:next w:val="BasistekstKabouterhuis"/>
    <w:uiPriority w:val="4"/>
    <w:semiHidden/>
    <w:rsid w:val="0020548B"/>
    <w:pPr>
      <w:spacing w:line="269" w:lineRule="exact"/>
    </w:pPr>
    <w:rPr>
      <w:noProof/>
    </w:rPr>
  </w:style>
  <w:style w:type="paragraph" w:customStyle="1" w:styleId="DocumentgegevenskopjeKabouterhuis">
    <w:name w:val="Documentgegevens kopje Kabouterhuis"/>
    <w:basedOn w:val="ZsysbasisdocumentgegevensKabouterhuis"/>
    <w:uiPriority w:val="4"/>
    <w:rsid w:val="00756C31"/>
  </w:style>
  <w:style w:type="paragraph" w:customStyle="1" w:styleId="DocumentgegevensKabouterhuis">
    <w:name w:val="Documentgegevens Kabouterhuis"/>
    <w:basedOn w:val="ZsysbasisdocumentgegevensKabouterhuis"/>
    <w:uiPriority w:val="4"/>
    <w:rsid w:val="00756C31"/>
  </w:style>
  <w:style w:type="paragraph" w:customStyle="1" w:styleId="DocumentgegevensdatumKabouterhuis">
    <w:name w:val="Documentgegevens datum Kabouterhuis"/>
    <w:basedOn w:val="ZsysbasisdocumentgegevensKabouterhuis"/>
    <w:uiPriority w:val="4"/>
    <w:rsid w:val="00756C31"/>
  </w:style>
  <w:style w:type="paragraph" w:customStyle="1" w:styleId="DocumentgegevensonderwerpKabouterhuis">
    <w:name w:val="Documentgegevens onderwerp Kabouterhuis"/>
    <w:basedOn w:val="ZsysbasisdocumentgegevensKabouterhuis"/>
    <w:uiPriority w:val="4"/>
    <w:rsid w:val="00C87372"/>
    <w:rPr>
      <w:noProof w:val="0"/>
    </w:rPr>
  </w:style>
  <w:style w:type="paragraph" w:customStyle="1" w:styleId="DocumentgegevensextraKabouterhuis">
    <w:name w:val="Documentgegevens extra Kabouterhuis"/>
    <w:basedOn w:val="ZsysbasisdocumentgegevensKabouterhuis"/>
    <w:uiPriority w:val="4"/>
    <w:rsid w:val="00756C31"/>
  </w:style>
  <w:style w:type="paragraph" w:customStyle="1" w:styleId="PaginanummerKabouterhuis">
    <w:name w:val="Paginanummer Kabouterhuis"/>
    <w:basedOn w:val="ZsysbasisdocumentgegevensKabouterhuis"/>
    <w:uiPriority w:val="4"/>
    <w:rsid w:val="00E334BB"/>
  </w:style>
  <w:style w:type="paragraph" w:customStyle="1" w:styleId="AfzendergegevensKabouterhuis">
    <w:name w:val="Afzendergegevens Kabouterhuis"/>
    <w:basedOn w:val="ZsysbasisdocumentgegevensKabouterhuis"/>
    <w:uiPriority w:val="4"/>
    <w:rsid w:val="00381173"/>
    <w:pPr>
      <w:spacing w:line="240" w:lineRule="exact"/>
      <w:jc w:val="right"/>
    </w:pPr>
    <w:rPr>
      <w:sz w:val="20"/>
    </w:rPr>
  </w:style>
  <w:style w:type="paragraph" w:customStyle="1" w:styleId="AfzendergegevenskopjeKabouterhuis">
    <w:name w:val="Afzendergegevens kopje Kabouterhuis"/>
    <w:basedOn w:val="ZsysbasisdocumentgegevensKabouterhuis"/>
    <w:next w:val="AfzendergegevensKabouterhuis"/>
    <w:uiPriority w:val="4"/>
    <w:rsid w:val="00381173"/>
    <w:pPr>
      <w:spacing w:line="240" w:lineRule="exact"/>
      <w:jc w:val="right"/>
    </w:pPr>
    <w:rPr>
      <w:b/>
      <w:sz w:val="20"/>
    </w:rPr>
  </w:style>
  <w:style w:type="numbering" w:customStyle="1" w:styleId="OpsommingtekenKabouterhuis">
    <w:name w:val="Opsomming teken Kabouterhuis"/>
    <w:uiPriority w:val="4"/>
    <w:semiHidden/>
    <w:rsid w:val="00AD44F1"/>
    <w:pPr>
      <w:numPr>
        <w:numId w:val="10"/>
      </w:numPr>
    </w:pPr>
  </w:style>
  <w:style w:type="paragraph" w:customStyle="1" w:styleId="AlineavoorafbeeldingKabouterhuis">
    <w:name w:val="Alinea voor afbeelding Kabouterhuis"/>
    <w:basedOn w:val="ZsysbasisKabouterhuis"/>
    <w:next w:val="BasistekstKabouterhuis"/>
    <w:uiPriority w:val="4"/>
    <w:qFormat/>
    <w:rsid w:val="00BB239A"/>
  </w:style>
  <w:style w:type="paragraph" w:customStyle="1" w:styleId="TitelKabouterhuis">
    <w:name w:val="Titel Kabouterhuis"/>
    <w:basedOn w:val="ZsysbasisKabouterhuis"/>
    <w:uiPriority w:val="4"/>
    <w:qFormat/>
    <w:rsid w:val="000F4514"/>
    <w:pPr>
      <w:keepLines/>
    </w:pPr>
    <w:rPr>
      <w:b/>
      <w:color w:val="0098CF" w:themeColor="accent2"/>
      <w:sz w:val="24"/>
    </w:rPr>
  </w:style>
  <w:style w:type="paragraph" w:customStyle="1" w:styleId="SubtitelKabouterhuis">
    <w:name w:val="Subtitel Kabouterhuis"/>
    <w:basedOn w:val="ZsysbasisKabouterhuis"/>
    <w:uiPriority w:val="4"/>
    <w:qFormat/>
    <w:rsid w:val="000E1539"/>
    <w:pPr>
      <w:keepLines/>
    </w:pPr>
  </w:style>
  <w:style w:type="numbering" w:customStyle="1" w:styleId="BijlagenummeringKabouterhuis">
    <w:name w:val="Bijlagenummering Kabouterhuis"/>
    <w:uiPriority w:val="4"/>
    <w:semiHidden/>
    <w:rsid w:val="00345315"/>
    <w:pPr>
      <w:numPr>
        <w:numId w:val="11"/>
      </w:numPr>
    </w:pPr>
  </w:style>
  <w:style w:type="paragraph" w:customStyle="1" w:styleId="Bijlagekop1Kabouterhuis">
    <w:name w:val="Bijlage kop 1 Kabouterhuis"/>
    <w:basedOn w:val="ZsysbasisKabouterhuis"/>
    <w:next w:val="BasistekstKabouterhuis"/>
    <w:uiPriority w:val="4"/>
    <w:qFormat/>
    <w:rsid w:val="00345315"/>
    <w:pPr>
      <w:keepNext/>
      <w:keepLines/>
      <w:numPr>
        <w:numId w:val="30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Kabouterhuis">
    <w:name w:val="Bijlage kop 2 Kabouterhuis"/>
    <w:basedOn w:val="ZsysbasisKabouterhuis"/>
    <w:next w:val="BasistekstKabouterhuis"/>
    <w:uiPriority w:val="4"/>
    <w:qFormat/>
    <w:rsid w:val="00345315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Kabouterhuis"/>
    <w:next w:val="BasistekstKabouterhuis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Kabouterhuis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Kabouterhuis"/>
    <w:next w:val="BasistekstKabouterhuis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Kabouterhuis"/>
    <w:next w:val="BasistekstKabouterhuis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Kabouterhuis"/>
    <w:basedOn w:val="ZsysbasisKabouterhuis"/>
    <w:next w:val="BasistekstKabouterhuis"/>
    <w:uiPriority w:val="4"/>
    <w:rsid w:val="00DD2A9E"/>
  </w:style>
  <w:style w:type="table" w:customStyle="1" w:styleId="TabelzonderopmaakKabouterhuis">
    <w:name w:val="Tabel zonder opmaak Kabouterhuis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Kabouterhuis">
    <w:name w:val="Zsysbasistoc Kabouterhuis"/>
    <w:basedOn w:val="ZsysbasisKabouterhuis"/>
    <w:next w:val="BasistekstKabouterhuis"/>
    <w:uiPriority w:val="4"/>
    <w:semiHidden/>
    <w:rsid w:val="00364B2C"/>
    <w:pPr>
      <w:ind w:left="709" w:right="567" w:hanging="709"/>
    </w:pPr>
  </w:style>
  <w:style w:type="numbering" w:customStyle="1" w:styleId="AgendapuntlijstKabouterhuis">
    <w:name w:val="Agendapunt (lijst) Kabouterhuis"/>
    <w:uiPriority w:val="4"/>
    <w:semiHidden/>
    <w:rsid w:val="001C6232"/>
    <w:pPr>
      <w:numPr>
        <w:numId w:val="24"/>
      </w:numPr>
    </w:pPr>
  </w:style>
  <w:style w:type="paragraph" w:customStyle="1" w:styleId="AgendapuntKabouterhuis">
    <w:name w:val="Agendapunt Kabouterhuis"/>
    <w:basedOn w:val="ZsysbasisKabouterhuis"/>
    <w:uiPriority w:val="4"/>
    <w:rsid w:val="001C6232"/>
    <w:pPr>
      <w:numPr>
        <w:numId w:val="25"/>
      </w:numPr>
    </w:pPr>
  </w:style>
  <w:style w:type="paragraph" w:customStyle="1" w:styleId="ZsysbasistabeltekstKabouterhuis">
    <w:name w:val="Zsysbasistabeltekst Kabouterhuis"/>
    <w:basedOn w:val="ZsysbasisKabouterhuis"/>
    <w:next w:val="TabeltekstKabouterhuis"/>
    <w:uiPriority w:val="4"/>
    <w:semiHidden/>
    <w:rsid w:val="00312D26"/>
  </w:style>
  <w:style w:type="paragraph" w:customStyle="1" w:styleId="TabeltekstKabouterhuis">
    <w:name w:val="Tabeltekst Kabouterhuis"/>
    <w:basedOn w:val="ZsysbasistabeltekstKabouterhuis"/>
    <w:uiPriority w:val="4"/>
    <w:rsid w:val="00312D26"/>
  </w:style>
  <w:style w:type="paragraph" w:customStyle="1" w:styleId="TabelkopjeKabouterhuis">
    <w:name w:val="Tabelkopje Kabouterhuis"/>
    <w:basedOn w:val="ZsysbasistabeltekstKabouterhuis"/>
    <w:next w:val="TabeltekstKabouterhuis"/>
    <w:uiPriority w:val="4"/>
    <w:rsid w:val="00312D26"/>
  </w:style>
  <w:style w:type="paragraph" w:customStyle="1" w:styleId="DocumentnaamKabouterhuis">
    <w:name w:val="Documentnaam Kabouterhuis"/>
    <w:basedOn w:val="ZsysbasisKabouterhuis"/>
    <w:next w:val="BasistekstKabouterhuis"/>
    <w:uiPriority w:val="4"/>
    <w:rsid w:val="0007409E"/>
    <w:rPr>
      <w:b/>
      <w:sz w:val="36"/>
    </w:rPr>
  </w:style>
  <w:style w:type="paragraph" w:customStyle="1" w:styleId="AdresvakeersteregelKabouterhuis">
    <w:name w:val="Adresvak eerste regel Kabouterhuis"/>
    <w:basedOn w:val="ZsysbasisKabouterhuis"/>
    <w:next w:val="AdresvakKabouterhuis"/>
    <w:uiPriority w:val="4"/>
    <w:rsid w:val="000816DD"/>
    <w:rPr>
      <w:b/>
    </w:rPr>
  </w:style>
  <w:style w:type="character" w:customStyle="1" w:styleId="Hashtag1">
    <w:name w:val="Hashtag1"/>
    <w:basedOn w:val="Standaardalinea-lettertype"/>
    <w:uiPriority w:val="97"/>
    <w:unhideWhenUsed/>
    <w:rsid w:val="006B6D08"/>
    <w:rPr>
      <w:color w:val="2B579A"/>
      <w:shd w:val="clear" w:color="auto" w:fill="E6E6E6"/>
    </w:rPr>
  </w:style>
  <w:style w:type="character" w:customStyle="1" w:styleId="Onopgelostemelding1">
    <w:name w:val="Onopgeloste melding1"/>
    <w:basedOn w:val="Standaardalinea-lettertype"/>
    <w:uiPriority w:val="97"/>
    <w:unhideWhenUsed/>
    <w:rsid w:val="006B6D08"/>
    <w:rPr>
      <w:color w:val="808080"/>
      <w:shd w:val="clear" w:color="auto" w:fill="E6E6E6"/>
    </w:rPr>
  </w:style>
  <w:style w:type="character" w:customStyle="1" w:styleId="Slimmehyperlink1">
    <w:name w:val="Slimme hyperlink1"/>
    <w:basedOn w:val="Standaardalinea-lettertype"/>
    <w:uiPriority w:val="97"/>
    <w:unhideWhenUsed/>
    <w:rsid w:val="006B6D08"/>
    <w:rPr>
      <w:u w:val="dotted"/>
    </w:rPr>
  </w:style>
  <w:style w:type="character" w:customStyle="1" w:styleId="Vermelding1">
    <w:name w:val="Vermelding1"/>
    <w:basedOn w:val="Standaardalinea-lettertype"/>
    <w:uiPriority w:val="97"/>
    <w:unhideWhenUsed/>
    <w:rsid w:val="006B6D08"/>
    <w:rPr>
      <w:color w:val="2B579A"/>
      <w:shd w:val="clear" w:color="auto" w:fill="E6E6E6"/>
    </w:rPr>
  </w:style>
  <w:style w:type="character" w:customStyle="1" w:styleId="Hashtag2">
    <w:name w:val="Hashtag2"/>
    <w:basedOn w:val="Standaardalinea-lettertype"/>
    <w:uiPriority w:val="98"/>
    <w:semiHidden/>
    <w:unhideWhenUsed/>
    <w:rsid w:val="00F4756A"/>
    <w:rPr>
      <w:color w:val="2B579A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8"/>
    <w:semiHidden/>
    <w:unhideWhenUsed/>
    <w:rsid w:val="00F4756A"/>
    <w:rPr>
      <w:color w:val="808080"/>
      <w:shd w:val="clear" w:color="auto" w:fill="E6E6E6"/>
    </w:rPr>
  </w:style>
  <w:style w:type="character" w:customStyle="1" w:styleId="Slimmehyperlink2">
    <w:name w:val="Slimme hyperlink2"/>
    <w:basedOn w:val="Standaardalinea-lettertype"/>
    <w:uiPriority w:val="98"/>
    <w:semiHidden/>
    <w:unhideWhenUsed/>
    <w:rsid w:val="00F4756A"/>
    <w:rPr>
      <w:u w:val="dotted"/>
    </w:rPr>
  </w:style>
  <w:style w:type="character" w:customStyle="1" w:styleId="Vermelding2">
    <w:name w:val="Vermelding2"/>
    <w:basedOn w:val="Standaardalinea-lettertype"/>
    <w:uiPriority w:val="98"/>
    <w:semiHidden/>
    <w:unhideWhenUsed/>
    <w:rsid w:val="00F4756A"/>
    <w:rPr>
      <w:color w:val="2B579A"/>
      <w:shd w:val="clear" w:color="auto" w:fill="E6E6E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C44CF"/>
    <w:rPr>
      <w:rFonts w:ascii="Calibri" w:hAnsi="Calibri" w:cs="Maiandra GD"/>
      <w:color w:val="000000" w:themeColor="text1"/>
      <w:sz w:val="22"/>
      <w:szCs w:val="18"/>
    </w:rPr>
  </w:style>
  <w:style w:type="paragraph" w:customStyle="1" w:styleId="paragraph">
    <w:name w:val="paragraph"/>
    <w:basedOn w:val="Standaard"/>
    <w:rsid w:val="00FE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ventie@kabouterhuis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eventie@kabouterhuis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abouterhuis.sharepoint.com/sites/KabouterhuisSjablonen/Sjablonen/Kabouterhuis-sjablonen/Sjabloon%20Word%20leeg.dotx" TargetMode="External"/></Relationships>
</file>

<file path=word/theme/theme1.xml><?xml version="1.0" encoding="utf-8"?>
<a:theme xmlns:a="http://schemas.openxmlformats.org/drawingml/2006/main" name="Office-thema">
  <a:themeElements>
    <a:clrScheme name="Kleuren Kabouterhui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F4130"/>
      </a:accent1>
      <a:accent2>
        <a:srgbClr val="0098CF"/>
      </a:accent2>
      <a:accent3>
        <a:srgbClr val="00B050"/>
      </a:accent3>
      <a:accent4>
        <a:srgbClr val="7030A0"/>
      </a:accent4>
      <a:accent5>
        <a:srgbClr val="FFC000"/>
      </a:accent5>
      <a:accent6>
        <a:srgbClr val="FFFF00"/>
      </a:accent6>
      <a:hlink>
        <a:srgbClr val="000000"/>
      </a:hlink>
      <a:folHlink>
        <a:srgbClr val="000000"/>
      </a:folHlink>
    </a:clrScheme>
    <a:fontScheme name="Lettertypen Kabouterhui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5865F66F3614F9E0D9BA3570A316E" ma:contentTypeVersion="4" ma:contentTypeDescription="Een nieuw document maken." ma:contentTypeScope="" ma:versionID="78b749c1caa07dc2e37117a1d9b98fbb">
  <xsd:schema xmlns:xsd="http://www.w3.org/2001/XMLSchema" xmlns:xs="http://www.w3.org/2001/XMLSchema" xmlns:p="http://schemas.microsoft.com/office/2006/metadata/properties" xmlns:ns2="05db0cd7-ab3b-480f-99b8-81f02583bdf5" xmlns:ns3="84b94d6c-1c9a-4261-8d07-562f99681667" targetNamespace="http://schemas.microsoft.com/office/2006/metadata/properties" ma:root="true" ma:fieldsID="dc2b2697d53aa2e9da65440e21665322" ns2:_="" ns3:_="">
    <xsd:import namespace="05db0cd7-ab3b-480f-99b8-81f02583bdf5"/>
    <xsd:import namespace="84b94d6c-1c9a-4261-8d07-562f996816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b0cd7-ab3b-480f-99b8-81f02583bd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4d6c-1c9a-4261-8d07-562f99681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db0cd7-ab3b-480f-99b8-81f02583bdf5">KNVDXYJ2N66D-454733597-6</_dlc_DocId>
    <_dlc_DocIdUrl xmlns="05db0cd7-ab3b-480f-99b8-81f02583bdf5">
      <Url>https://kabouterhuis.sharepoint.com/sites/KabouterhuisSjablonen/_layouts/15/DocIdRedir.aspx?ID=KNVDXYJ2N66D-454733597-6</Url>
      <Description>KNVDXYJ2N66D-454733597-6</Description>
    </_dlc_DocIdUrl>
  </documentManagement>
</p:properties>
</file>

<file path=customXml/itemProps1.xml><?xml version="1.0" encoding="utf-8"?>
<ds:datastoreItem xmlns:ds="http://schemas.openxmlformats.org/officeDocument/2006/customXml" ds:itemID="{A509700D-52EC-410B-803E-266D8FB95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A6DE4-9187-4EC1-8D26-392D2BC68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A939D-B7EC-42D3-8D83-5262475D47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4B57BC9-D656-40D2-B98C-C45C981CC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b0cd7-ab3b-480f-99b8-81f02583bdf5"/>
    <ds:schemaRef ds:uri="84b94d6c-1c9a-4261-8d07-562f99681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2414EE-08C2-4E46-A8A9-5151A0B38DA0}">
  <ds:schemaRefs>
    <ds:schemaRef ds:uri="http://schemas.microsoft.com/office/2006/metadata/properties"/>
    <ds:schemaRef ds:uri="http://schemas.microsoft.com/office/infopath/2007/PartnerControls"/>
    <ds:schemaRef ds:uri="05db0cd7-ab3b-480f-99b8-81f02583bd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Sjabloon%20Word%20leeg.dotx</Template>
  <TotalTime>48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Stichting 't Kabouterhuis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Marije de Kleuver</dc:creator>
  <dc:description>sjabloonversie 2.1 - 28 januari 2020_x000d_
sjablonen: www.JoulesUnlimited.nl</dc:description>
  <cp:lastModifiedBy>Marije de Kleuver</cp:lastModifiedBy>
  <cp:revision>13</cp:revision>
  <dcterms:created xsi:type="dcterms:W3CDTF">2025-12-10T14:23:00Z</dcterms:created>
  <dcterms:modified xsi:type="dcterms:W3CDTF">2026-01-29T13:23:00Z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Verslag Kabouterhuis.dotx</vt:lpwstr>
  </property>
  <property fmtid="{D5CDD505-2E9C-101B-9397-08002B2CF9AE}" pid="3" name="ContentTypeId">
    <vt:lpwstr>0x0101009225865F66F3614F9E0D9BA3570A316E</vt:lpwstr>
  </property>
  <property fmtid="{D5CDD505-2E9C-101B-9397-08002B2CF9AE}" pid="4" name="_dlc_DocIdItemGuid">
    <vt:lpwstr>4365db3f-916d-4865-bebc-362e1cdf8a08</vt:lpwstr>
  </property>
</Properties>
</file>